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inherited disease  at birth that may not be experienced until later in life or fetal damage due to maternal trauma is termed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congenital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PATH.COLB.24.2.1 - Explain the various sources of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Refer to Congenital Disease.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Congenital Disease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3/16/2023 7:44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3/16/2023 7:50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Hereditary disorders are classified into three different categories: chromosomal, single gene, and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multifactorial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PATH.COLB.24.2.1 - Explain the various sources of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Refer to Congenital Disease.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Congenital Disease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3/16/2023 7:51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3/16/2023 7:52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 tube that is  used when the patient requires only a short-term feeding solution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nasogastric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PATH.COLB.24.2.1 - Explain the various sources of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Refer to Malnutrition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Malnutrition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3/16/2023 7:52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3/16/2023 7:54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used to describe the appearance of a patient who is thin and wasting away is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cachexia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PATH.COLB.24.2.1 - Explain the various sources of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Refer to New and Excessive Growths.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New and Excessive Growths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3/16/2023 7:55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3/16/2023 7:57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cellular components of blood include red blood cells, white blood cells, and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6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platelets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PATH.COLB.24.2.2 - Describe the role of immunity against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Refer to Types of Acquired Immunity.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Types of Acquired Immunity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3/16/2023 7:58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3/16/2023 7:59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Exposure to an allergen can cause a life-threatening allergic reaction known as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6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anaphylaxis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PATH.COLB.24.2.2 - Describe the role of immunity against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Refer to Allergies.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Allergies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3/16/2023 8:00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3/16/2023 8:01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 single-gene abnormality is more likely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abnormality of many abnormal genes.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recessive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combination of genes from both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cleft lip/cleft palate.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5"/>
              <w:gridCol w:w="6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Multifactorial disorders are caused by the abnormality of many genes.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A single-gene abnormality is more likely to be a recessive or an inherited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 combination of genes from both parents is a factor of multifactorial 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Cleft lip/cleft palate is an example of a multifactorial disorder.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PATH.COLB.24.2.1 - Explain the various sources of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Congenital Disease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3/16/2023 8:03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4/22/2023 6:38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patient receives all nutrition through a vein, it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TPN.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Malnutrition is poor nutrition that results in poor body development and decreased cognitive 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 percutaneous endoscopic gastrostomy (PEG) is an endoscopic medical procedure in which a tube (PEG tube) is passed into a patient’s stomach through the abdominal wall, most commonly to provide a means of feeding when oral intake is not adequate.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With total parenteral nutrition (TPN), the patient receives all nutrition through a vein.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Protein–energy malnutrition (PEM) refers to a form of malnutrition where there is inadequate calorie or protein intake.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PATH.COLB.24.2.1 - Explain the various sources of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Malnutrition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3/16/2023 8:06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4/22/2023 6:39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situation in which the immune system fights against its own tissues and cells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 immunity.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active acquired immunity.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acquired immunity.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autoimmunity.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46"/>
              <w:gridCol w:w="7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Genetic immunity is the general ability of the body to respond to an invader based on genetic traits one is born with.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Active acquired immunity occurs when the body is exposed to a pathogen and produces antibodies to defend itself against reexposure.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Incorrect. </w:t>
                        </w:r>
                        <w:r>
                          <w:rPr>
                            <w:rStyle w:val="DefaultParagraphFont"/>
                            <w:rFonts w:ascii="Times New Roman" w:eastAsia="Times New Roman" w:hAnsi="Times New Roman" w:cs="Times New Roman"/>
                            <w:b w:val="0"/>
                            <w:bCs w:val="0"/>
                            <w:i w:val="0"/>
                            <w:iCs w:val="0"/>
                            <w:smallCaps w:val="0"/>
                            <w:color w:val="000000"/>
                            <w:sz w:val="22"/>
                            <w:szCs w:val="22"/>
                            <w:bdr w:val="nil"/>
                            <w:rtl w:val="0"/>
                          </w:rPr>
                          <w:t>Acquired immunity is developed over time through pathogenic exposure.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Autoimmunity is a situation in which the immune system fights against its own tissues and cells.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PATH.COLB.24.2.2 - Describe the role of immunity against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Immunity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3/16/2023 8:09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7:16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cellular components are needed to fight infection?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RBCs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Platelets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WBCs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Erythrocytes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7"/>
              <w:gridCol w:w="6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1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Red blood cells (RBCs) are the blood cells that carry 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Platelets are the component of blood whose function is to assist with clotting.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White blood cells (WBCs) protect the body against infection.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Erythrocytes are red blood cells that contain hemoglobin and can carry oxygen to the body.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PATH.COLB.24.2.2 - Describe the role of immunity against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Types of Acquired Immunity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3/16/2023 8:14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4/22/2023 6:41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immunity disorder is Hashimoto’s thyroiditis?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Acquired immunity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Immunodeficiency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Autoimmunity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 immunity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2"/>
              <w:gridCol w:w="7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Acquired immunity is developed over time through pathogenic exposure.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Immunodeficiency is the inability of the body to defend and protect itself from pathogenic organisms.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Autoimmunity is a situation in which the immune system fights against its own tissues and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Genetic immunity is the general ability of the body to respond to an invader based on genetic traits one is born with.</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PATH.COLB.24.2.2 - Describe the role of immunity against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Immunity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3/17/2023 12:03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4/22/2023 6:42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intestinal parasite found in both humans and animals?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Hookworms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Tapeworms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Hookworms are a type of parasitic worms found in tropical regions of the world. They enter the body through the bare feet of those walking on contaminated soil.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Tapeworms are intestinal parasites found in both humans and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Fungi are plant-like organisms spread by spores.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Bacteria are multi-cell microorganisms found throughout the body.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PATH.COLB.24.2.3 - Identify types of infections.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Infection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3/17/2023 12:08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4/22/2023 6:45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each type of immunity to its description.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Acquired immunity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Autoimmunity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Humoral immunity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 immunity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PATH.COLB.24.2.2 - Describe the role of immunity against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Refer to Immunity.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Immunity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3/17/2023 12:11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3/17/2023 12:13 AM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Immunity developed over time through pathogenic exposure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 situation in which the immune system fights against its own tissues and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type of immunity acquired from circulatory antibodies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general ability of the body to respond to an invader based on genetic traits one is born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each parasite to its description.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Helminths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Pinworms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Tapeworms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Hookworms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PATH.COLB.24.2.3 - Identify types of infections.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Refer to Helminths.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Helminths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3/17/2023 12:14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3/17/2023 12:16 AM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Parasitic worms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Most common parasitic intestinal worm infection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Intestinal parasites found in both humans and animals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Type of parasitic worms found in tropical regions of the world that enter the body through the bare feet of those walking on contaminated soil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each diagnosis to its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Ulcers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Abscessa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Cellulitis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Inflammatory exudate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6"/>
              <w:gridCol w:w="6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PATH.COLB.24.2.4 - Describe inflammation and associated processes.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Refer to the Key Terms for Learning Objective 2.4.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Inflammatory Lesions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3/17/2023 12:16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3/17/2023 7:05 AM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Cavitous or crater-like sores occurring either internally or externally, causing tissue to slough off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Collection of pus in an area of the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potentially serious bacterial skin infection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Cellular debris resulting from inflammation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Match each cell name to its description.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Facultative mitotic cells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Fibroblasts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Mitotic cell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Nondividing cells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6"/>
              <w:gridCol w:w="6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PATH.COLB.24.2.5 - Summarize tissue repair and complications of wound healing.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Refer to Tissue Repair.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Tissue Repair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3/17/2023 12:21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3/17/2023 12:24 AM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Type of cell that divides to replace damaged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Cells found in connective tissue that fill the deep area of a wound and form collagen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 type of cell that always divides and continues to do so throughout one’s lifetime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Cells that do not divide when damaged, resulting in loss of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an opportunistic infection?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vaginal yeast infection after taking antibiotics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infection resulting from first exposure to a pathogen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infection that occurs due to a weakened immune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Intestinal parasites found in both humans and animals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29"/>
              <w:gridCol w:w="7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Getting a vaginal yeast infection after taking antibiotics is an example of a secondary infection.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An infection that results from first exposure to a pathogen is an example of primary infection.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An infection that occurs due to a weakened immune system is an example of an opportunistic infection.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Intestinal parasites found in both humans and animals are an example of tapeworms.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PATH.COLB.24.2.3 - Identify types of infections.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Infection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3/17/2023 12:24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4/22/2023 6:55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example best represents a primary infection?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Varicella zoster virus causing chicken pox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Mycosis in a patient with AIDS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Candidiasis following antibiotic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Candida albicans in a patient using a corticosteroid inhaler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The varicella zoster virus is an example of a primary infection that causes chicken pox. A primary infection results from first exposure to a pathogen.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Mycosis (a disease caused by fungus) in a patient with AIDS is an example of a secondary infection due to the patient being immunocompromised.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Candidiasis following antibiotic treatment is an example of a secondary infection.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Candida albicans in a patient using a corticosteroid inhaler is an example of a secondary infection.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PATH.COLB.24.2.3 - Identify types of infections.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Bacterial Infections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3/17/2023 12:26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4/22/2023 6:56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characteristic best describes malaria?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on specific geographical regions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Itchy infection caused by fungus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 spread from an anthropod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 blood cell infected with protozoa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22"/>
              <w:gridCol w:w="69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Some diseases are endemic, meaning they are dependent on specific geographical regions.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Ringworm is an example of an itchy infection spread through contact with an infected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Rickettsiae are nonmotile bacteria spread by insects called anthropods.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Malaria is caused by a protozoan infection spread through mosquitoes.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PATH.COLB.24.2.3 - Identify types of infections.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Protozoa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3/17/2023 12:27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4/22/2023 6:57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a granuloma?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potentially serious bacterial skin infection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hardened tissue formed by the calcification of macrophages and fibrous tissues formed by collagen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collection of pus in an area of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infectious disease caused by a mycobacterium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6"/>
              <w:gridCol w:w="71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Cellulitis is a potentially serious bacterial skin infection.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A granuloma is a hardened tissue formed by the calcification of macrophages and fibrous tissues formed by collagen.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An abscess is a collection of pus in an area of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Incorrect. Tuberculosis is an infectious disease caused by the bacterium </w:t>
                        </w:r>
                        <w:r>
                          <w:rPr>
                            <w:rStyle w:val="DefaultParagraphFont"/>
                            <w:rFonts w:ascii="Times New Roman" w:eastAsia="Times New Roman" w:hAnsi="Times New Roman" w:cs="Times New Roman"/>
                            <w:b w:val="0"/>
                            <w:bCs w:val="0"/>
                            <w:i/>
                            <w:iCs/>
                            <w:smallCaps w:val="0"/>
                            <w:color w:val="000000"/>
                            <w:sz w:val="22"/>
                            <w:szCs w:val="22"/>
                            <w:bdr w:val="nil"/>
                            <w:rtl w:val="0"/>
                          </w:rPr>
                          <w:t>Mycobacterium tuberculosis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PATH.COLB.24.2.4 - Describe inflammation and associated processes.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Chronic Inflammation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3/17/2023 12:30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4/22/2023 6:58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the effects of histamines?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blood flow to a certain area, causing redness and warm sensation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Move cells out of the blood vessels during the inflammatory process to assist in the healing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Release a chemical substance to cause dilation of vessels in response to injury or irritation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Migrate to the site of the infection to begin killing the invading microbes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7"/>
              <w:gridCol w:w="7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Hyperemia increases blood flow to a certain area, causing redness and a warm sensation.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Diapedesis is the movement of cells out of blood vessels during the inflammatory process to assist in the healing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Injured tissue mast cells release histamine, causing the surrounding blood vessels to dilate and increase permeability.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Neutrophils are the first cells to migrate to the site of the infection to begin killing the invading microbes.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PATH.COLB.24.2.4 - Describe inflammation and associated processes.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Inflammation Process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3/17/2023 12:32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4/22/2023 6:59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identifies the role of fibroblasts in the tissue healing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Continuously divide throughout one’s lifetime and repair damaged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 only when needed to replace damaged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 the structural integrity within connective tissue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a clot over a wound site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0"/>
              <w:gridCol w:w="6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Mitotic cells are always dividing and will continue to divide throughout one’s lifetime.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Facultative mitotic cells divide only when it is necessary to replace damaged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Fibroblasts are cells found in connective tissue that fills the deep area of a wound and forms collagen.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The polymerized fibrin together with platelets forms a hemostatic plug or clot over a wound site.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PATH.COLB.24.2.5 - Summarize tissue repair and complications of wound healing.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Tissue Healing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3/17/2023 12:35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4/22/2023 6:59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are a health care professional counseling a patient on passive acquired immunity, which of the following would you NOT need to discuss?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history of measles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Hepatitis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Influenza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Breastfeeding a newborn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3"/>
              <w:gridCol w:w="7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Acquired immunity is developed over time as the body is exposed to pathogenic microorganisms and learns to combat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Passive acquired immunity is when the body acquires antibodies for a specific disease from a vaccine.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Passive acquired immunity is when the body acquires antibodies for a specific disease from a vaccine.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Passive acquired immunity is when the body acquires antibodies for a specific disease from a vaccine.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PATH.COLB.24.2.2 - Describe the role of immunity against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Acquired Immunity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3/17/2023 12:38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4/22/2023 7:01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are counseling a patient on their multifactorial chromosome disorder, which of the following could be the applicable diagnosis?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Sickle cell anemia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Cystic fibrosis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Hemophilia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Heart disease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3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Sickle cell anemia is an example of single-gene 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Cystic fibrosis is an example of single-gene 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Hemophilia is an example of single-gene 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Heart disease is an example of a multifactorial disorder caused by the abnormality of many genes.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PATH.COLB.24.2.1 - Explain the various sources of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Congenital Disease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3/17/2023 1:21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4/22/2023 7:02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area would you avoid living if you would like to avoid getting blastomycosis?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California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Arizona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Mexico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29"/>
              <w:gridCol w:w="72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Blastomycosis is a fungal disease that affects people living in the South-Central and Midwestern United States and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Coccidioidomycosis is found in the hot and dry regions of the United States, such as California, Arizona, and New 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Coccidioidomycosis is found in the hot and dry regions of the United States, such as California, Arizona, and New 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Coccidioidomycosis is found in the hot and dry regions of the United States, such as California, Arizona, and New Mexico.</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PATH.COLB.24.2.3 - Identify types of infections.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Fungal Disease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3/17/2023 1:45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4/22/2023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 patient was in a severe car crash. They sustained many broken bones. What is the term for what the patient experienced?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Trauma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2 diabetes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Tissue degeneration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Malnutrition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0"/>
              <w:gridCol w:w="6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55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Trauma is a physical injury or disturbing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Type 2 diabetes is associated with obesity.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Tissue degeneration is caused by old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Malnutrition is poor nutrition.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PATH.COLB.24.2.1 - Explain the various sources of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Trauma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3/17/2023 1:47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4/22/2023 7:08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 14-year-old patient is complaining of itching and a red circle-like rash on their legs. The patient wrestles and is often in physical contact with others. What could the patient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Ringworm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Thrush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Shingles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Spotted fever rickettsiosis (SFR)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Ringworm is contagious and spreads through contact with an infected person. This itchy infection can occur on almost any area of the body, including the scalp, legs, arms, feet, groin, and nails. The skin cracks and becomes scaly with a red, ring-shaped rash.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Thrush is normally found in a patient’s mouth.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Shingles is derived from the virus that causes chickenpox and can lay dormant for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Spotted fever rickettsiosis (SFR) is often transmitted by tick bite.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PATH.COLB.24.2.3 - Identify types of infections.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Fungal Disease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3/17/2023 1:53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4/22/2023 7:15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a lesion that is a sore that occurs either internally or externally, can be cavitousor crater-like, or can result in tissue sloughing off?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Ulcer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Inflammatory exudate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Cellulitis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83"/>
              <w:gridCol w:w="7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4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An ulcer occurs internally or externally, can be cavitour or crater-like, and can result in tissue sloughing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Abscesses are caused by bacteria that cause an infection.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Inflammatory exudate is pus that can help the clinician determine what is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Cellulitis is a bacterial infection.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PATH.COLB.24.2.4 - Describe inflammation and associated processes.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Ulcer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3/17/2023 2:22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4/22/2023 7:16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NOT a factor that will make wounds heal faster?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 circulation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Mobilization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1"/>
              <w:gridCol w:w="6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5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Wounds heal faster for younger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Proper blood supply is necessary for the healing process to occur.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Nutrition aids in the body’s healing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Wounds heal faster when they are kept immobile.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PATH.COLB.24.2.5 - Summarize tissue repair and complications of wound healing.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Wound Complications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3/17/2023 2:25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4/22/2023 7:17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heart and brain are examples or what type of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Nondividing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Facultative mitotic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Mitotic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Collagen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6"/>
              <w:gridCol w:w="6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58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Nondividing cells do not divide when they are damaged.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Facultative mitotic cells divide only when necessary.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Mitotic cells are always dividing.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Collagen is a fibrous protein in the connective tissue.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PATH.COLB.24.2.5 - Summarize tissue repair and complications of wound healing.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Tissue Repair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3/17/2023 2:28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4/22/2023 7:17 AM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2 - Mechanism of Disease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Mechanism of Disease</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SK Superuser</vt:lpwstr>
  </property>
</Properties>
</file>