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image/png" PartName="/word/media/document_image_rId5.png"/>
  <Override ContentType="image/png" PartName="/word/media/document_image_rId6.png"/>
  <Override ContentType="image/png" PartName="/word/media/document_image_rId7.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16.1 on Linux -->
    <w:sectPr>
      <w:footerReference w:type="default" r:id="rId3"/>
      <w:type w:val="continuous"/>
      <w:pgMar w:top="1440" w:right="1440" w:bottom="1440" w:left="1440"/>
      <w:cols w:space="720"/>
    </w:sectPr>
    <w:p>
      <w:pPr>
        <w:keepNext w:val="true"/>
        <w:keepLines w:val="true"/>
        <w:spacing w:after="0"/>
        <w:jc w:val="left"/>
      </w:pPr>
      <w:r>
        <w:rPr>
          <w:rFonts w:ascii="Times New Roman"/>
          <w:sz w:val="28"/>
        </w:rPr>
        <w:t>Student name:__________</w:t>
      </w:r>
    </w:p>
    <w:p>
      <w:pPr>
        <w:pStyle w:val="ListParagraph"/>
        <w:keepNext w:val="true"/>
        <w:keepLines w:val="true"/>
        <w:numPr>
          <w:ilvl w:val="0"/>
          <w:numId w:val="2"/>
        </w:numPr>
        <w:spacing w:after="0"/>
        <w:jc w:val="left"/>
      </w:pPr>
      <w:r>
        <w:rPr>
          <w:rFonts w:ascii="Times New Roman"/>
          <w:sz w:val="24"/>
        </w:rPr>
        <w:t>Java Joe operates a chain of coffee shops. The company pays rent of $20,000 per year for each shop. Supplies (napkins, bags, and condiments) are purchased as needed. The manager of each shop is paid a salary of $3,000 per month, and all other employees are paid on an hourly basis. Relative to the number of customers for a shop, the cost of supplies is which kind of cost?</w:t>
      </w:r>
    </w:p>
    <w:p>
      <w:pPr>
        <w:pStyle w:val="ListParagraph"/>
        <w:keepNext w:val="true"/>
        <w:keepLines w:val="true"/>
        <w:numPr>
          <w:ilvl w:val="7"/>
          <w:numId w:val="2"/>
        </w:numPr>
        <w:spacing w:after="0"/>
        <w:jc w:val="left"/>
      </w:pPr>
      <w:r>
        <w:rPr>
          <w:rFonts w:ascii="Times New Roman"/>
          <w:sz w:val="24"/>
        </w:rPr>
        <w:t>Fixed cost</w:t>
      </w:r>
    </w:p>
    <w:p>
      <w:pPr>
        <w:pStyle w:val="ListParagraph"/>
        <w:keepNext w:val="true"/>
        <w:keepLines w:val="true"/>
        <w:numPr>
          <w:ilvl w:val="7"/>
          <w:numId w:val="2"/>
        </w:numPr>
        <w:spacing w:after="0"/>
        <w:jc w:val="left"/>
      </w:pPr>
      <w:r>
        <w:rPr>
          <w:rFonts w:ascii="Times New Roman"/>
          <w:sz w:val="24"/>
        </w:rPr>
        <w:t>Variable cost</w:t>
      </w:r>
    </w:p>
    <w:p>
      <w:pPr>
        <w:pStyle w:val="ListParagraph"/>
        <w:keepNext w:val="true"/>
        <w:keepLines w:val="true"/>
        <w:numPr>
          <w:ilvl w:val="7"/>
          <w:numId w:val="2"/>
        </w:numPr>
        <w:spacing w:after="0"/>
        <w:jc w:val="left"/>
      </w:pPr>
      <w:r>
        <w:rPr>
          <w:rFonts w:ascii="Times New Roman"/>
          <w:sz w:val="24"/>
        </w:rPr>
        <w:t>Mixed cost</w:t>
      </w:r>
    </w:p>
    <w:p>
      <w:pPr>
        <w:pStyle w:val="ListParagraph"/>
        <w:keepNext w:val="true"/>
        <w:keepLines w:val="true"/>
        <w:numPr>
          <w:ilvl w:val="7"/>
          <w:numId w:val="2"/>
        </w:numPr>
        <w:spacing w:after="0"/>
        <w:jc w:val="left"/>
      </w:pPr>
      <w:r>
        <w:rPr>
          <w:rFonts w:ascii="Times New Roman"/>
          <w:sz w:val="24"/>
        </w:rPr>
        <w:t>Relevant cost</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Select the correct statement regarding fixed costs.</w:t>
      </w:r>
    </w:p>
    <w:p>
      <w:pPr>
        <w:pStyle w:val="ListParagraph"/>
        <w:keepNext w:val="true"/>
        <w:keepLines w:val="true"/>
        <w:numPr>
          <w:ilvl w:val="7"/>
          <w:numId w:val="2"/>
        </w:numPr>
        <w:spacing w:after="0"/>
        <w:jc w:val="left"/>
      </w:pPr>
      <w:r>
        <w:rPr>
          <w:rFonts w:ascii="Times New Roman"/>
          <w:sz w:val="24"/>
        </w:rPr>
        <w:t>Because they do not change, fixed costs should be ignored in decision making.</w:t>
      </w:r>
    </w:p>
    <w:p>
      <w:pPr>
        <w:pStyle w:val="ListParagraph"/>
        <w:keepNext w:val="true"/>
        <w:keepLines w:val="true"/>
        <w:numPr>
          <w:ilvl w:val="7"/>
          <w:numId w:val="2"/>
        </w:numPr>
        <w:spacing w:after="0"/>
        <w:jc w:val="left"/>
      </w:pPr>
      <w:r>
        <w:rPr>
          <w:rFonts w:ascii="Times New Roman"/>
          <w:sz w:val="24"/>
        </w:rPr>
        <w:t>The fixed cost per unit decreases when volume increases.</w:t>
      </w:r>
    </w:p>
    <w:p>
      <w:pPr>
        <w:pStyle w:val="ListParagraph"/>
        <w:keepNext w:val="true"/>
        <w:keepLines w:val="true"/>
        <w:numPr>
          <w:ilvl w:val="7"/>
          <w:numId w:val="2"/>
        </w:numPr>
        <w:spacing w:after="0"/>
        <w:jc w:val="left"/>
      </w:pPr>
      <w:r>
        <w:rPr>
          <w:rFonts w:ascii="Times New Roman"/>
          <w:sz w:val="24"/>
        </w:rPr>
        <w:t>The fixed cost per unit increases when volume increases.</w:t>
      </w:r>
    </w:p>
    <w:p>
      <w:pPr>
        <w:pStyle w:val="ListParagraph"/>
        <w:keepNext w:val="true"/>
        <w:keepLines w:val="true"/>
        <w:numPr>
          <w:ilvl w:val="7"/>
          <w:numId w:val="2"/>
        </w:numPr>
        <w:spacing w:after="0"/>
        <w:jc w:val="left"/>
      </w:pPr>
      <w:r>
        <w:rPr>
          <w:rFonts w:ascii="Times New Roman"/>
          <w:sz w:val="24"/>
        </w:rPr>
        <w:t>The fixed cost per unit does not change when volume decreases.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Larry's Lawn Care incurs significant gasoline costs. This cost would be classified as a variable cost if the total gasoline cost:</w:t>
      </w:r>
      <w:r>
        <w:rPr>
          <w:rFonts w:ascii="Times New Roman"/>
          <w:sz w:val="24"/>
        </w:rPr>
      </w:r>
    </w:p>
    <w:p>
      <w:pPr>
        <w:pStyle w:val="ListParagraph"/>
        <w:keepNext w:val="true"/>
        <w:keepLines w:val="true"/>
        <w:numPr>
          <w:ilvl w:val="7"/>
          <w:numId w:val="2"/>
        </w:numPr>
        <w:spacing w:after="0"/>
        <w:jc w:val="left"/>
      </w:pPr>
      <w:r>
        <w:rPr>
          <w:rFonts w:ascii="Times New Roman"/>
          <w:sz w:val="24"/>
        </w:rPr>
        <w:t>varies inversely with the number of hours the lawn equipment is operated.</w:t>
      </w:r>
    </w:p>
    <w:p>
      <w:pPr>
        <w:pStyle w:val="ListParagraph"/>
        <w:keepNext w:val="true"/>
        <w:keepLines w:val="true"/>
        <w:numPr>
          <w:ilvl w:val="7"/>
          <w:numId w:val="2"/>
        </w:numPr>
        <w:spacing w:after="0"/>
        <w:jc w:val="left"/>
      </w:pPr>
      <w:r>
        <w:rPr>
          <w:rFonts w:ascii="Times New Roman"/>
          <w:sz w:val="24"/>
        </w:rPr>
        <w:t>is not affected by the number of hours the lawn equipment is operated.</w:t>
      </w:r>
    </w:p>
    <w:p>
      <w:pPr>
        <w:pStyle w:val="ListParagraph"/>
        <w:keepNext w:val="true"/>
        <w:keepLines w:val="true"/>
        <w:numPr>
          <w:ilvl w:val="7"/>
          <w:numId w:val="2"/>
        </w:numPr>
        <w:spacing w:after="0"/>
        <w:jc w:val="left"/>
      </w:pPr>
      <w:r>
        <w:rPr>
          <w:rFonts w:ascii="Times New Roman"/>
          <w:sz w:val="24"/>
        </w:rPr>
        <w:t>increases in direct proportion to the number of hours the lawn equipment is operated.</w:t>
      </w:r>
    </w:p>
    <w:p>
      <w:pPr>
        <w:pStyle w:val="ListParagraph"/>
        <w:keepNext w:val="true"/>
        <w:keepLines w:val="true"/>
        <w:numPr>
          <w:ilvl w:val="7"/>
          <w:numId w:val="2"/>
        </w:numPr>
        <w:spacing w:after="0"/>
        <w:jc w:val="left"/>
      </w:pPr>
      <w:r>
        <w:rPr>
          <w:rFonts w:ascii="Times New Roman"/>
          <w:sz w:val="24"/>
        </w:rPr>
        <w:t>None of these are correct.</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Select the correct statement regarding fixed costs.</w:t>
      </w:r>
    </w:p>
    <w:p>
      <w:pPr>
        <w:pStyle w:val="ListParagraph"/>
        <w:keepNext w:val="true"/>
        <w:keepLines w:val="true"/>
        <w:numPr>
          <w:ilvl w:val="7"/>
          <w:numId w:val="2"/>
        </w:numPr>
        <w:spacing w:after="0"/>
        <w:jc w:val="left"/>
      </w:pPr>
      <w:r>
        <w:rPr>
          <w:rFonts w:ascii="Times New Roman"/>
          <w:sz w:val="24"/>
        </w:rPr>
        <w:t>There is a contradiction between the term "fixed cost per unit" and the behavior pattern implied by the term.</w:t>
      </w:r>
    </w:p>
    <w:p>
      <w:pPr>
        <w:pStyle w:val="ListParagraph"/>
        <w:keepNext w:val="true"/>
        <w:keepLines w:val="true"/>
        <w:numPr>
          <w:ilvl w:val="7"/>
          <w:numId w:val="2"/>
        </w:numPr>
        <w:spacing w:after="0"/>
        <w:jc w:val="left"/>
      </w:pPr>
      <w:r>
        <w:rPr>
          <w:rFonts w:ascii="Times New Roman"/>
          <w:sz w:val="24"/>
        </w:rPr>
        <w:t>Fixed cost per unit is not fixed.</w:t>
      </w:r>
    </w:p>
    <w:p>
      <w:pPr>
        <w:pStyle w:val="ListParagraph"/>
        <w:keepNext w:val="true"/>
        <w:keepLines w:val="true"/>
        <w:numPr>
          <w:ilvl w:val="7"/>
          <w:numId w:val="2"/>
        </w:numPr>
        <w:spacing w:after="0"/>
        <w:jc w:val="left"/>
      </w:pPr>
      <w:r>
        <w:rPr>
          <w:rFonts w:ascii="Times New Roman"/>
          <w:sz w:val="24"/>
        </w:rPr>
        <w:t>Total fixed cost remains constant when volume changes.</w:t>
      </w:r>
    </w:p>
    <w:p>
      <w:pPr>
        <w:pStyle w:val="ListParagraph"/>
        <w:keepNext w:val="true"/>
        <w:keepLines w:val="true"/>
        <w:numPr>
          <w:ilvl w:val="7"/>
          <w:numId w:val="2"/>
        </w:numPr>
        <w:spacing w:after="0"/>
        <w:jc w:val="left"/>
      </w:pPr>
      <w:r>
        <w:rPr>
          <w:rFonts w:ascii="Times New Roman"/>
          <w:sz w:val="24"/>
        </w:rPr>
        <w:t>All of these are correct statements.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Rock Creek Bottling Company pays its production manager a salary of $6,000 per month. Salespersons are paid strictly on commission, at $1.50 for each case of product sold.</w:t>
      </w:r>
      <w:r>
        <w:rPr>
          <w:rFonts w:ascii="Times New Roman"/>
          <w:sz w:val="24"/>
        </w:rPr>
        <w:br/>
      </w:r>
      <w:r>
        <w:rPr>
          <w:rFonts w:ascii="Times New Roman"/>
          <w:sz w:val="24"/>
        </w:rPr>
        <w:br/>
      </w:r>
      <w:r>
        <w:rPr>
          <w:rFonts w:ascii="Times New Roman"/>
          <w:b w:val="false"/>
          <w:i w:val="false"/>
          <w:color w:val="000000"/>
          <w:sz w:val="24"/>
        </w:rPr>
        <w:t>For Rock Creek Bottling Company, the production manager's salary is an example of:</w:t>
      </w:r>
      <w:r>
        <w:rPr>
          <w:rFonts w:ascii="Times New Roman"/>
          <w:sz w:val="24"/>
        </w:rPr>
      </w:r>
    </w:p>
    <w:p>
      <w:pPr>
        <w:pStyle w:val="ListParagraph"/>
        <w:keepNext w:val="true"/>
        <w:keepLines w:val="true"/>
        <w:numPr>
          <w:ilvl w:val="7"/>
          <w:numId w:val="2"/>
        </w:numPr>
        <w:spacing w:after="0"/>
        <w:jc w:val="left"/>
      </w:pPr>
      <w:r>
        <w:rPr>
          <w:rFonts w:ascii="Times New Roman"/>
          <w:sz w:val="24"/>
        </w:rPr>
        <w:t>a variable cost.</w:t>
      </w:r>
    </w:p>
    <w:p>
      <w:pPr>
        <w:pStyle w:val="ListParagraph"/>
        <w:keepNext w:val="true"/>
        <w:keepLines w:val="true"/>
        <w:numPr>
          <w:ilvl w:val="7"/>
          <w:numId w:val="2"/>
        </w:numPr>
        <w:spacing w:after="0"/>
        <w:jc w:val="left"/>
      </w:pPr>
      <w:r>
        <w:rPr>
          <w:rFonts w:ascii="Times New Roman"/>
          <w:sz w:val="24"/>
        </w:rPr>
        <w:t>a mixed cost.</w:t>
      </w:r>
    </w:p>
    <w:p>
      <w:pPr>
        <w:pStyle w:val="ListParagraph"/>
        <w:keepNext w:val="true"/>
        <w:keepLines w:val="true"/>
        <w:numPr>
          <w:ilvl w:val="7"/>
          <w:numId w:val="2"/>
        </w:numPr>
        <w:spacing w:after="0"/>
        <w:jc w:val="left"/>
      </w:pPr>
      <w:r>
        <w:rPr>
          <w:rFonts w:ascii="Times New Roman"/>
          <w:sz w:val="24"/>
        </w:rPr>
        <w:t>a fixed cost.</w:t>
      </w:r>
    </w:p>
    <w:p>
      <w:pPr>
        <w:pStyle w:val="ListParagraph"/>
        <w:keepNext w:val="true"/>
        <w:keepLines w:val="true"/>
        <w:numPr>
          <w:ilvl w:val="7"/>
          <w:numId w:val="2"/>
        </w:numPr>
        <w:spacing w:after="0"/>
        <w:jc w:val="left"/>
      </w:pPr>
      <w:r>
        <w:rPr>
          <w:rFonts w:ascii="Times New Roman"/>
          <w:sz w:val="24"/>
        </w:rPr>
        <w:t>None of these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Rock Creek Bottling Company pays its production manager a salary of $6,000 per month. Salespersons are paid strictly on commission, at $1.50 for each case of product sold.</w:t>
      </w:r>
      <w:r>
        <w:rPr>
          <w:rFonts w:ascii="Times New Roman"/>
          <w:sz w:val="24"/>
        </w:rPr>
        <w:br/>
      </w:r>
      <w:r>
        <w:rPr>
          <w:rFonts w:ascii="Times New Roman"/>
          <w:sz w:val="24"/>
        </w:rPr>
        <w:br/>
      </w:r>
      <w:r>
        <w:rPr>
          <w:rFonts w:ascii="Times New Roman"/>
          <w:b w:val="false"/>
          <w:i w:val="false"/>
          <w:color w:val="000000"/>
          <w:sz w:val="24"/>
        </w:rPr>
        <w:t xml:space="preserve"> For Rock Creek Bottling Company, the cost of the salespersons' commissions is an example of:</w:t>
      </w:r>
      <w:r>
        <w:rPr>
          <w:rFonts w:ascii="Times New Roman"/>
          <w:sz w:val="24"/>
        </w:rPr>
      </w:r>
    </w:p>
    <w:p>
      <w:pPr>
        <w:pStyle w:val="ListParagraph"/>
        <w:keepNext w:val="true"/>
        <w:keepLines w:val="true"/>
        <w:numPr>
          <w:ilvl w:val="7"/>
          <w:numId w:val="2"/>
        </w:numPr>
        <w:spacing w:after="0"/>
        <w:jc w:val="left"/>
      </w:pPr>
      <w:r>
        <w:rPr>
          <w:rFonts w:ascii="Times New Roman"/>
          <w:sz w:val="24"/>
        </w:rPr>
        <w:t>a fixed cost.</w:t>
      </w:r>
    </w:p>
    <w:p>
      <w:pPr>
        <w:pStyle w:val="ListParagraph"/>
        <w:keepNext w:val="true"/>
        <w:keepLines w:val="true"/>
        <w:numPr>
          <w:ilvl w:val="7"/>
          <w:numId w:val="2"/>
        </w:numPr>
        <w:spacing w:after="0"/>
        <w:jc w:val="left"/>
      </w:pPr>
      <w:r>
        <w:rPr>
          <w:rFonts w:ascii="Times New Roman"/>
          <w:sz w:val="24"/>
        </w:rPr>
        <w:t>a variable cost.</w:t>
      </w:r>
    </w:p>
    <w:p>
      <w:pPr>
        <w:pStyle w:val="ListParagraph"/>
        <w:keepNext w:val="true"/>
        <w:keepLines w:val="true"/>
        <w:numPr>
          <w:ilvl w:val="7"/>
          <w:numId w:val="2"/>
        </w:numPr>
        <w:spacing w:after="0"/>
        <w:jc w:val="left"/>
      </w:pPr>
      <w:r>
        <w:rPr>
          <w:rFonts w:ascii="Times New Roman"/>
          <w:sz w:val="24"/>
        </w:rPr>
        <w:t>a mixed cost.</w:t>
      </w:r>
    </w:p>
    <w:p>
      <w:pPr>
        <w:pStyle w:val="ListParagraph"/>
        <w:keepNext w:val="true"/>
        <w:keepLines w:val="true"/>
        <w:numPr>
          <w:ilvl w:val="7"/>
          <w:numId w:val="2"/>
        </w:numPr>
        <w:spacing w:after="0"/>
        <w:jc w:val="left"/>
      </w:pPr>
      <w:r>
        <w:rPr>
          <w:rFonts w:ascii="Times New Roman"/>
          <w:sz w:val="24"/>
        </w:rPr>
        <w:t>none of these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Based on the following cost data, what conclusions can you make about the costs of Product A and Product B?</w:t>
      </w:r>
      <w:r>
        <w:rPr>
          <w:rFonts w:ascii="Times New Roman"/>
          <w:sz w:val="24"/>
        </w:rPr>
      </w:r>
    </w:p>
    <w:tbl>
      <w:tblPr>
        <w:jc w:val="left"/>
        <w:tblInd w:w="360" w:type="dxa"/>
        <w:tblLayout w:type="autofit"/>
      </w:tblPr>
      <w:tr>
        <w:trPr>
          <w:cantSplit w:val="true"/>
        </w:trPr>
        <w:tc>
          <w:tcPr>
            <w:tcW w:w="2920" w:type="dxa"/>
            <w:vMerge w:val="restart"/>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val="false"/>
                <w:i w:val="false"/>
                <w:color w:val="000000"/>
                <w:sz w:val="22"/>
              </w:rPr>
              <w:t>Production:</w:t>
            </w:r>
          </w:p>
        </w:tc>
        <w:tc>
          <w:tcPr>
            <w:tcW w:w="0" w:type="auto"/>
            <w:gridSpan w:val="2"/>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Total Cost</w:t>
            </w:r>
          </w:p>
        </w:tc>
      </w:tr>
      <w:tr>
        <w:trPr>
          <w:cantSplit w:val="true"/>
        </w:trPr>
        <w:tc>
          <w:tcPr>
            <w:tcW w:w="0" w:type="auto"/>
            <w:vMerge/>
            <w:tcBorders>
              <w:top w:val="nil"/>
            </w:tcBorders>
            <w:vAlign w:val="top"/>
          </w:tcPr>
          <w:p>
            <w:pPr>
              <w:keepNext w:val="true"/>
              <w:keepLines w:val="true"/>
            </w:pPr>
          </w:p>
        </w:tc>
        <w:tc>
          <w:tcPr>
            <w:tcW w:w="244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Product A</w:t>
            </w:r>
          </w:p>
        </w:tc>
        <w:tc>
          <w:tcPr>
            <w:tcW w:w="2640" w:type="dxa"/>
            <w:tcBorders/>
            <w:tcMar>
              <w:top w:w="15" w:type="dxa"/>
              <w:left w:w="225" w:type="dxa"/>
              <w:bottom w:w="15" w:type="dxa"/>
              <w:right w:w="150" w:type="dxa"/>
            </w:tcMar>
            <w:vAlign w:val="top"/>
          </w:tcPr>
          <w:p>
            <w:pPr>
              <w:keepNext w:val="true"/>
              <w:keepLines w:val="true"/>
              <w:spacing w:after="0"/>
              <w:ind w:left="0"/>
              <w:jc w:val="left"/>
            </w:pPr>
            <w:r>
              <w:rPr>
                <w:rFonts w:ascii="Courier New" w:hAnsi="Courier New"/>
                <w:b/>
                <w:i w:val="false"/>
                <w:color w:val="000000"/>
                <w:sz w:val="22"/>
              </w:rPr>
              <w:t>Product B</w:t>
            </w:r>
          </w:p>
        </w:tc>
      </w:tr>
      <w:tr>
        <w:trPr>
          <w:cantSplit w:val="true"/>
        </w:trPr>
        <w:tc>
          <w:tcPr>
            <w:tcW w:w="2920" w:type="dxa"/>
            <w:tcBorders/>
            <w:tcMar>
              <w:top w:w="15" w:type="dxa"/>
              <w:left w:w="225" w:type="dxa"/>
              <w:bottom w:w="15" w:type="dxa"/>
              <w:right w:w="450" w:type="dxa"/>
            </w:tcMar>
            <w:vAlign w:val="top"/>
          </w:tcPr>
          <w:p>
            <w:pPr>
              <w:keepNext w:val="true"/>
              <w:keepLines w:val="true"/>
              <w:spacing w:after="0"/>
              <w:ind w:left="0"/>
              <w:jc w:val="left"/>
            </w:pPr>
            <w:r>
              <w:rPr>
                <w:rFonts w:ascii="Courier New" w:hAnsi="Courier New"/>
                <w:b/>
                <w:i w:val="false"/>
                <w:color w:val="000000"/>
                <w:sz w:val="22"/>
              </w:rPr>
              <w:t>10 units</w:t>
            </w:r>
          </w:p>
        </w:tc>
        <w:tc>
          <w:tcPr>
            <w:tcW w:w="2440"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$ 100</w:t>
            </w:r>
          </w:p>
        </w:tc>
        <w:tc>
          <w:tcPr>
            <w:tcW w:w="264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w:t>
            </w:r>
          </w:p>
        </w:tc>
      </w:tr>
      <w:tr>
        <w:trPr>
          <w:cantSplit w:val="true"/>
        </w:trPr>
        <w:tc>
          <w:tcPr>
            <w:tcW w:w="2920" w:type="dxa"/>
            <w:tcBorders/>
            <w:tcMar>
              <w:top w:w="15" w:type="dxa"/>
              <w:left w:w="225" w:type="dxa"/>
              <w:bottom w:w="15" w:type="dxa"/>
              <w:right w:w="450" w:type="dxa"/>
            </w:tcMar>
            <w:vAlign w:val="top"/>
          </w:tcPr>
          <w:p>
            <w:pPr>
              <w:keepNext w:val="true"/>
              <w:keepLines w:val="true"/>
              <w:spacing w:after="0"/>
              <w:ind w:left="0"/>
              <w:jc w:val="left"/>
            </w:pPr>
            <w:r>
              <w:rPr>
                <w:rFonts w:ascii="Courier New" w:hAnsi="Courier New"/>
                <w:b/>
                <w:i w:val="false"/>
                <w:color w:val="000000"/>
                <w:sz w:val="22"/>
              </w:rPr>
              <w:t>100 units</w:t>
            </w:r>
          </w:p>
        </w:tc>
        <w:tc>
          <w:tcPr>
            <w:tcW w:w="2440"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$ 1,000</w:t>
            </w:r>
          </w:p>
        </w:tc>
        <w:tc>
          <w:tcPr>
            <w:tcW w:w="264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w:t>
            </w:r>
          </w:p>
        </w:tc>
      </w:tr>
      <w:tr>
        <w:trPr>
          <w:cantSplit w:val="true"/>
        </w:trPr>
        <w:tc>
          <w:tcPr>
            <w:tcW w:w="2920" w:type="dxa"/>
            <w:tcBorders/>
            <w:tcMar>
              <w:top w:w="15" w:type="dxa"/>
              <w:left w:w="225" w:type="dxa"/>
              <w:bottom w:w="15" w:type="dxa"/>
              <w:right w:w="450" w:type="dxa"/>
            </w:tcMar>
            <w:vAlign w:val="top"/>
          </w:tcPr>
          <w:p>
            <w:pPr>
              <w:keepNext w:val="true"/>
              <w:keepLines w:val="true"/>
              <w:spacing w:after="0"/>
              <w:ind w:left="0"/>
              <w:jc w:val="left"/>
            </w:pPr>
            <w:r>
              <w:rPr>
                <w:rFonts w:ascii="Courier New" w:hAnsi="Courier New"/>
                <w:b/>
                <w:i w:val="false"/>
                <w:color w:val="000000"/>
                <w:sz w:val="22"/>
              </w:rPr>
              <w:t>1,000 units</w:t>
            </w:r>
          </w:p>
        </w:tc>
        <w:tc>
          <w:tcPr>
            <w:tcW w:w="2440"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$ 10,000</w:t>
            </w:r>
          </w:p>
        </w:tc>
        <w:tc>
          <w:tcPr>
            <w:tcW w:w="264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w:t>
            </w:r>
          </w:p>
        </w:tc>
      </w:tr>
      <w:tr>
        <w:trPr>
          <w:cantSplit w:val="true"/>
        </w:trPr>
        <w:tc>
          <w:tcPr>
            <w:tcW w:w="2920" w:type="dxa"/>
            <w:vMerge w:val="restart"/>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val="false"/>
                <w:i w:val="false"/>
                <w:color w:val="000000"/>
                <w:sz w:val="22"/>
              </w:rPr>
              <w:t>Production:</w:t>
            </w:r>
          </w:p>
        </w:tc>
        <w:tc>
          <w:tcPr>
            <w:tcW w:w="0" w:type="auto"/>
            <w:gridSpan w:val="2"/>
            <w:tcBorders/>
            <w:tcMar>
              <w:top w:w="15" w:type="dxa"/>
              <w:left w:w="22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Unit Cost</w:t>
            </w:r>
          </w:p>
        </w:tc>
      </w:tr>
      <w:tr>
        <w:trPr>
          <w:cantSplit w:val="true"/>
        </w:trPr>
        <w:tc>
          <w:tcPr>
            <w:tcW w:w="0" w:type="auto"/>
            <w:vMerge/>
            <w:tcBorders>
              <w:top w:val="nil"/>
            </w:tcBorders>
            <w:vAlign w:val="top"/>
          </w:tcPr>
          <w:p>
            <w:pPr>
              <w:keepNext w:val="true"/>
              <w:keepLines w:val="true"/>
            </w:pPr>
          </w:p>
        </w:tc>
        <w:tc>
          <w:tcPr>
            <w:tcW w:w="244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Product A</w:t>
            </w:r>
          </w:p>
        </w:tc>
        <w:tc>
          <w:tcPr>
            <w:tcW w:w="2640" w:type="dxa"/>
            <w:tcBorders/>
            <w:tcMar>
              <w:top w:w="15" w:type="dxa"/>
              <w:left w:w="225" w:type="dxa"/>
              <w:bottom w:w="15" w:type="dxa"/>
              <w:right w:w="150" w:type="dxa"/>
            </w:tcMar>
            <w:vAlign w:val="top"/>
          </w:tcPr>
          <w:p>
            <w:pPr>
              <w:keepNext w:val="true"/>
              <w:keepLines w:val="true"/>
              <w:spacing w:after="0"/>
              <w:ind w:left="0"/>
              <w:jc w:val="left"/>
            </w:pPr>
            <w:r>
              <w:rPr>
                <w:rFonts w:ascii="Courier New" w:hAnsi="Courier New"/>
                <w:b/>
                <w:i w:val="false"/>
                <w:color w:val="000000"/>
                <w:sz w:val="22"/>
              </w:rPr>
              <w:t>Product B</w:t>
            </w:r>
          </w:p>
        </w:tc>
      </w:tr>
      <w:tr>
        <w:trPr>
          <w:cantSplit w:val="true"/>
        </w:trPr>
        <w:tc>
          <w:tcPr>
            <w:tcW w:w="2920" w:type="dxa"/>
            <w:tcBorders/>
            <w:tcMar>
              <w:top w:w="15" w:type="dxa"/>
              <w:left w:w="225" w:type="dxa"/>
              <w:bottom w:w="15" w:type="dxa"/>
              <w:right w:w="450" w:type="dxa"/>
            </w:tcMar>
            <w:vAlign w:val="top"/>
          </w:tcPr>
          <w:p>
            <w:pPr>
              <w:keepNext w:val="true"/>
              <w:keepLines w:val="true"/>
              <w:spacing w:after="0"/>
              <w:ind w:left="0"/>
              <w:jc w:val="left"/>
            </w:pPr>
            <w:r>
              <w:rPr>
                <w:rFonts w:ascii="Courier New" w:hAnsi="Courier New"/>
                <w:b/>
                <w:i w:val="false"/>
                <w:color w:val="000000"/>
                <w:sz w:val="22"/>
              </w:rPr>
              <w:t>10 units</w:t>
            </w:r>
          </w:p>
        </w:tc>
        <w:tc>
          <w:tcPr>
            <w:tcW w:w="2440" w:type="dxa"/>
            <w:tcBorders/>
            <w:tcMar>
              <w:top w:w="15" w:type="dxa"/>
              <w:left w:w="15" w:type="dxa"/>
              <w:bottom w:w="15" w:type="dxa"/>
              <w:right w:w="450" w:type="dxa"/>
            </w:tcMar>
            <w:vAlign w:val="top"/>
          </w:tcPr>
          <w:p>
            <w:pPr>
              <w:keepNext w:val="true"/>
              <w:keepLines w:val="true"/>
              <w:spacing w:after="0"/>
              <w:ind w:left="0"/>
              <w:jc w:val="center"/>
            </w:pPr>
            <w:r>
              <w:rPr>
                <w:rFonts w:ascii="Courier New" w:hAnsi="Courier New"/>
                <w:b w:val="false"/>
                <w:i w:val="false"/>
                <w:color w:val="000000"/>
                <w:sz w:val="22"/>
              </w:rPr>
              <w:t>?</w:t>
            </w:r>
          </w:p>
        </w:tc>
        <w:tc>
          <w:tcPr>
            <w:tcW w:w="2640"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$ 10,000</w:t>
            </w:r>
          </w:p>
        </w:tc>
      </w:tr>
      <w:tr>
        <w:trPr>
          <w:cantSplit w:val="true"/>
        </w:trPr>
        <w:tc>
          <w:tcPr>
            <w:tcW w:w="2920" w:type="dxa"/>
            <w:tcBorders/>
            <w:tcMar>
              <w:top w:w="15" w:type="dxa"/>
              <w:left w:w="225" w:type="dxa"/>
              <w:bottom w:w="15" w:type="dxa"/>
              <w:right w:w="450" w:type="dxa"/>
            </w:tcMar>
            <w:vAlign w:val="top"/>
          </w:tcPr>
          <w:p>
            <w:pPr>
              <w:keepNext w:val="true"/>
              <w:keepLines w:val="true"/>
              <w:spacing w:after="0"/>
              <w:ind w:left="0"/>
              <w:jc w:val="left"/>
            </w:pPr>
            <w:r>
              <w:rPr>
                <w:rFonts w:ascii="Courier New" w:hAnsi="Courier New"/>
                <w:b/>
                <w:i w:val="false"/>
                <w:color w:val="000000"/>
                <w:sz w:val="22"/>
              </w:rPr>
              <w:t>100 units</w:t>
            </w:r>
          </w:p>
        </w:tc>
        <w:tc>
          <w:tcPr>
            <w:tcW w:w="2440" w:type="dxa"/>
            <w:tcBorders/>
            <w:tcMar>
              <w:top w:w="15" w:type="dxa"/>
              <w:left w:w="15" w:type="dxa"/>
              <w:bottom w:w="15" w:type="dxa"/>
              <w:right w:w="450" w:type="dxa"/>
            </w:tcMar>
            <w:vAlign w:val="top"/>
          </w:tcPr>
          <w:p>
            <w:pPr>
              <w:keepNext w:val="true"/>
              <w:keepLines w:val="true"/>
              <w:spacing w:after="0"/>
              <w:ind w:left="0"/>
              <w:jc w:val="center"/>
            </w:pPr>
            <w:r>
              <w:rPr>
                <w:rFonts w:ascii="Courier New" w:hAnsi="Courier New"/>
                <w:b w:val="false"/>
                <w:i w:val="false"/>
                <w:color w:val="000000"/>
                <w:sz w:val="22"/>
              </w:rPr>
              <w:t>?</w:t>
            </w:r>
          </w:p>
        </w:tc>
        <w:tc>
          <w:tcPr>
            <w:tcW w:w="2640"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$ 1,000</w:t>
            </w:r>
          </w:p>
        </w:tc>
      </w:tr>
      <w:tr>
        <w:trPr>
          <w:cantSplit w:val="true"/>
        </w:trPr>
        <w:tc>
          <w:tcPr>
            <w:tcW w:w="2920" w:type="dxa"/>
            <w:tcBorders/>
            <w:tcMar>
              <w:top w:w="15" w:type="dxa"/>
              <w:left w:w="225" w:type="dxa"/>
              <w:bottom w:w="15" w:type="dxa"/>
              <w:right w:w="450" w:type="dxa"/>
            </w:tcMar>
            <w:vAlign w:val="top"/>
          </w:tcPr>
          <w:p>
            <w:pPr>
              <w:keepNext w:val="true"/>
              <w:keepLines w:val="true"/>
              <w:spacing w:after="0"/>
              <w:ind w:left="0"/>
              <w:jc w:val="left"/>
            </w:pPr>
            <w:r>
              <w:rPr>
                <w:rFonts w:ascii="Courier New" w:hAnsi="Courier New"/>
                <w:b/>
                <w:i w:val="false"/>
                <w:color w:val="000000"/>
                <w:sz w:val="22"/>
              </w:rPr>
              <w:t>1,000 units</w:t>
            </w:r>
          </w:p>
        </w:tc>
        <w:tc>
          <w:tcPr>
            <w:tcW w:w="2440" w:type="dxa"/>
            <w:tcBorders/>
            <w:tcMar>
              <w:top w:w="15" w:type="dxa"/>
              <w:left w:w="15" w:type="dxa"/>
              <w:bottom w:w="15" w:type="dxa"/>
              <w:right w:w="450" w:type="dxa"/>
            </w:tcMar>
            <w:vAlign w:val="top"/>
          </w:tcPr>
          <w:p>
            <w:pPr>
              <w:keepNext w:val="true"/>
              <w:keepLines w:val="true"/>
              <w:spacing w:after="0"/>
              <w:ind w:left="0"/>
              <w:jc w:val="center"/>
            </w:pPr>
            <w:r>
              <w:rPr>
                <w:rFonts w:ascii="Courier New" w:hAnsi="Courier New"/>
                <w:b w:val="false"/>
                <w:i w:val="false"/>
                <w:color w:val="000000"/>
                <w:sz w:val="22"/>
              </w:rPr>
              <w:t>?</w:t>
            </w:r>
          </w:p>
        </w:tc>
        <w:tc>
          <w:tcPr>
            <w:tcW w:w="2640"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$ 100</w:t>
            </w:r>
          </w:p>
        </w:tc>
      </w:tr>
    </w:tbl>
    <w:p>
      <w:pPr>
        <w:pStyle w:val="ListParagraph"/>
        <w:keepNext w:val="true"/>
        <w:keepLines w:val="true"/>
        <w:numPr>
          <w:ilvl w:val="7"/>
          <w:numId w:val="2"/>
        </w:numPr>
        <w:spacing w:after="0"/>
        <w:jc w:val="left"/>
      </w:pPr>
      <w:r>
        <w:rPr>
          <w:rFonts w:ascii="Times New Roman"/>
          <w:sz w:val="24"/>
        </w:rPr>
        <w:t>The cost of Product A is a fixed cost and the cost of Product B is a variable cost.</w:t>
      </w:r>
    </w:p>
    <w:p>
      <w:pPr>
        <w:pStyle w:val="ListParagraph"/>
        <w:keepNext w:val="true"/>
        <w:keepLines w:val="true"/>
        <w:numPr>
          <w:ilvl w:val="7"/>
          <w:numId w:val="2"/>
        </w:numPr>
        <w:spacing w:after="0"/>
        <w:jc w:val="left"/>
      </w:pPr>
      <w:r>
        <w:rPr>
          <w:rFonts w:ascii="Times New Roman"/>
          <w:sz w:val="24"/>
        </w:rPr>
        <w:t>The cost of Product A is a variable cost and the cost of Product B is a fixed cost.</w:t>
      </w:r>
    </w:p>
    <w:p>
      <w:pPr>
        <w:pStyle w:val="ListParagraph"/>
        <w:keepNext w:val="true"/>
        <w:keepLines w:val="true"/>
        <w:numPr>
          <w:ilvl w:val="7"/>
          <w:numId w:val="2"/>
        </w:numPr>
        <w:spacing w:after="0"/>
        <w:jc w:val="left"/>
      </w:pPr>
      <w:r>
        <w:rPr>
          <w:rFonts w:ascii="Times New Roman"/>
          <w:sz w:val="24"/>
        </w:rPr>
        <w:t>The costs of Product A and Product B are both variable costs.</w:t>
      </w:r>
    </w:p>
    <w:p>
      <w:pPr>
        <w:pStyle w:val="ListParagraph"/>
        <w:keepNext w:val="true"/>
        <w:keepLines w:val="true"/>
        <w:numPr>
          <w:ilvl w:val="7"/>
          <w:numId w:val="2"/>
        </w:numPr>
        <w:spacing w:after="0"/>
        <w:jc w:val="left"/>
      </w:pPr>
      <w:r>
        <w:rPr>
          <w:rFonts w:ascii="Times New Roman"/>
          <w:sz w:val="24"/>
        </w:rPr>
        <w:t>The costs of Product A and Product B are both mixed costs.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Based on the behavior shown in the following table, which of the following is a variable cost?</w:t>
      </w:r>
      <w:r>
        <w:rPr>
          <w:rFonts w:ascii="Times New Roman"/>
          <w:sz w:val="24"/>
        </w:rPr>
      </w:r>
    </w:p>
    <w:tbl>
      <w:tblPr>
        <w:jc w:val="left"/>
        <w:tblInd w:w="360" w:type="dxa"/>
        <w:tblLayout w:type="autofit"/>
      </w:tblPr>
      <w:tr>
        <w:trPr>
          <w:cantSplit w:val="true"/>
        </w:trPr>
        <w:tc>
          <w:tcPr>
            <w:tcW w:w="6086"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Units Produced</w:t>
            </w:r>
          </w:p>
        </w:tc>
        <w:tc>
          <w:tcPr>
            <w:tcW w:w="1576"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2</w:t>
            </w:r>
          </w:p>
        </w:tc>
        <w:tc>
          <w:tcPr>
            <w:tcW w:w="1576"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3</w:t>
            </w:r>
          </w:p>
        </w:tc>
        <w:tc>
          <w:tcPr>
            <w:tcW w:w="1576"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4</w:t>
            </w:r>
          </w:p>
        </w:tc>
        <w:tc>
          <w:tcPr>
            <w:tcW w:w="1586"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5</w:t>
            </w:r>
          </w:p>
        </w:tc>
      </w:tr>
      <w:tr>
        <w:trPr>
          <w:cantSplit w:val="true"/>
        </w:trPr>
        <w:tc>
          <w:tcPr>
            <w:tcW w:w="6086"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Cost Per Unit of Materials</w:t>
            </w:r>
          </w:p>
        </w:tc>
        <w:tc>
          <w:tcPr>
            <w:tcW w:w="1576" w:type="dxa"/>
            <w:tcBorders/>
            <w:tcMar>
              <w:top w:w="15" w:type="dxa"/>
              <w:left w:w="15" w:type="dxa"/>
              <w:bottom w:w="15" w:type="dxa"/>
              <w:right w:w="225" w:type="dxa"/>
            </w:tcMar>
            <w:vAlign w:val="top"/>
          </w:tcPr>
          <w:p>
            <w:pPr>
              <w:keepNext w:val="true"/>
              <w:keepLines w:val="true"/>
              <w:spacing w:after="0"/>
              <w:ind w:left="0"/>
              <w:jc w:val="right"/>
            </w:pPr>
            <w:r>
              <w:rPr>
                <w:rFonts w:ascii="Courier New" w:hAnsi="Courier New"/>
                <w:b w:val="false"/>
                <w:i w:val="false"/>
                <w:color w:val="000000"/>
                <w:sz w:val="22"/>
              </w:rPr>
              <w:t>500</w:t>
            </w:r>
          </w:p>
        </w:tc>
        <w:tc>
          <w:tcPr>
            <w:tcW w:w="1576" w:type="dxa"/>
            <w:tcBorders/>
            <w:tcMar>
              <w:top w:w="15" w:type="dxa"/>
              <w:left w:w="15" w:type="dxa"/>
              <w:bottom w:w="15" w:type="dxa"/>
              <w:right w:w="225" w:type="dxa"/>
            </w:tcMar>
            <w:vAlign w:val="top"/>
          </w:tcPr>
          <w:p>
            <w:pPr>
              <w:keepNext w:val="true"/>
              <w:keepLines w:val="true"/>
              <w:spacing w:after="0"/>
              <w:ind w:left="0"/>
              <w:jc w:val="right"/>
            </w:pPr>
            <w:r>
              <w:rPr>
                <w:rFonts w:ascii="Courier New" w:hAnsi="Courier New"/>
                <w:b w:val="false"/>
                <w:i w:val="false"/>
                <w:color w:val="000000"/>
                <w:sz w:val="22"/>
              </w:rPr>
              <w:t>500</w:t>
            </w:r>
          </w:p>
        </w:tc>
        <w:tc>
          <w:tcPr>
            <w:tcW w:w="1576" w:type="dxa"/>
            <w:tcBorders/>
            <w:tcMar>
              <w:top w:w="15" w:type="dxa"/>
              <w:left w:w="15" w:type="dxa"/>
              <w:bottom w:w="15" w:type="dxa"/>
              <w:right w:w="225" w:type="dxa"/>
            </w:tcMar>
            <w:vAlign w:val="top"/>
          </w:tcPr>
          <w:p>
            <w:pPr>
              <w:keepNext w:val="true"/>
              <w:keepLines w:val="true"/>
              <w:spacing w:after="0"/>
              <w:ind w:left="0"/>
              <w:jc w:val="right"/>
            </w:pPr>
            <w:r>
              <w:rPr>
                <w:rFonts w:ascii="Courier New" w:hAnsi="Courier New"/>
                <w:b w:val="false"/>
                <w:i w:val="false"/>
                <w:color w:val="000000"/>
                <w:sz w:val="22"/>
              </w:rPr>
              <w:t>500</w:t>
            </w:r>
          </w:p>
        </w:tc>
        <w:tc>
          <w:tcPr>
            <w:tcW w:w="1586" w:type="dxa"/>
            <w:tcBorders/>
            <w:tcMar>
              <w:top w:w="15" w:type="dxa"/>
              <w:left w:w="15" w:type="dxa"/>
              <w:bottom w:w="15" w:type="dxa"/>
              <w:right w:w="375" w:type="dxa"/>
            </w:tcMar>
            <w:vAlign w:val="top"/>
          </w:tcPr>
          <w:p>
            <w:pPr>
              <w:keepNext w:val="true"/>
              <w:keepLines w:val="true"/>
              <w:spacing w:after="0"/>
              <w:ind w:left="0"/>
              <w:jc w:val="right"/>
            </w:pPr>
            <w:r>
              <w:rPr>
                <w:rFonts w:ascii="Courier New" w:hAnsi="Courier New"/>
                <w:b w:val="false"/>
                <w:i w:val="false"/>
                <w:color w:val="000000"/>
                <w:sz w:val="22"/>
              </w:rPr>
              <w:t>500</w:t>
            </w:r>
          </w:p>
        </w:tc>
      </w:tr>
      <w:tr>
        <w:trPr>
          <w:cantSplit w:val="true"/>
        </w:trPr>
        <w:tc>
          <w:tcPr>
            <w:tcW w:w="6086"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Cost Per Unit of Labor</w:t>
            </w:r>
          </w:p>
        </w:tc>
        <w:tc>
          <w:tcPr>
            <w:tcW w:w="1576" w:type="dxa"/>
            <w:tcBorders/>
            <w:tcMar>
              <w:top w:w="15" w:type="dxa"/>
              <w:left w:w="15" w:type="dxa"/>
              <w:bottom w:w="15" w:type="dxa"/>
              <w:right w:w="225" w:type="dxa"/>
            </w:tcMar>
            <w:vAlign w:val="top"/>
          </w:tcPr>
          <w:p>
            <w:pPr>
              <w:keepNext w:val="true"/>
              <w:keepLines w:val="true"/>
              <w:spacing w:after="0"/>
              <w:ind w:left="0"/>
              <w:jc w:val="right"/>
            </w:pPr>
            <w:r>
              <w:rPr>
                <w:rFonts w:ascii="Courier New" w:hAnsi="Courier New"/>
                <w:b w:val="false"/>
                <w:i w:val="false"/>
                <w:color w:val="000000"/>
                <w:sz w:val="22"/>
              </w:rPr>
              <w:t>500</w:t>
            </w:r>
          </w:p>
        </w:tc>
        <w:tc>
          <w:tcPr>
            <w:tcW w:w="1576" w:type="dxa"/>
            <w:tcBorders/>
            <w:tcMar>
              <w:top w:w="15" w:type="dxa"/>
              <w:left w:w="15" w:type="dxa"/>
              <w:bottom w:w="15" w:type="dxa"/>
              <w:right w:w="225" w:type="dxa"/>
            </w:tcMar>
            <w:vAlign w:val="top"/>
          </w:tcPr>
          <w:p>
            <w:pPr>
              <w:keepNext w:val="true"/>
              <w:keepLines w:val="true"/>
              <w:spacing w:after="0"/>
              <w:ind w:left="0"/>
              <w:jc w:val="right"/>
            </w:pPr>
            <w:r>
              <w:rPr>
                <w:rFonts w:ascii="Courier New" w:hAnsi="Courier New"/>
                <w:b w:val="false"/>
                <w:i w:val="false"/>
                <w:color w:val="000000"/>
                <w:sz w:val="22"/>
              </w:rPr>
              <w:t>333</w:t>
            </w:r>
          </w:p>
        </w:tc>
        <w:tc>
          <w:tcPr>
            <w:tcW w:w="1576" w:type="dxa"/>
            <w:tcBorders/>
            <w:tcMar>
              <w:top w:w="15" w:type="dxa"/>
              <w:left w:w="15" w:type="dxa"/>
              <w:bottom w:w="15" w:type="dxa"/>
              <w:right w:w="225" w:type="dxa"/>
            </w:tcMar>
            <w:vAlign w:val="top"/>
          </w:tcPr>
          <w:p>
            <w:pPr>
              <w:keepNext w:val="true"/>
              <w:keepLines w:val="true"/>
              <w:spacing w:after="0"/>
              <w:ind w:left="0"/>
              <w:jc w:val="right"/>
            </w:pPr>
            <w:r>
              <w:rPr>
                <w:rFonts w:ascii="Courier New" w:hAnsi="Courier New"/>
                <w:b w:val="false"/>
                <w:i w:val="false"/>
                <w:color w:val="000000"/>
                <w:sz w:val="22"/>
              </w:rPr>
              <w:t>250</w:t>
            </w:r>
          </w:p>
        </w:tc>
        <w:tc>
          <w:tcPr>
            <w:tcW w:w="1586" w:type="dxa"/>
            <w:tcBorders/>
            <w:tcMar>
              <w:top w:w="15" w:type="dxa"/>
              <w:left w:w="15" w:type="dxa"/>
              <w:bottom w:w="15" w:type="dxa"/>
              <w:right w:w="375" w:type="dxa"/>
            </w:tcMar>
            <w:vAlign w:val="top"/>
          </w:tcPr>
          <w:p>
            <w:pPr>
              <w:keepNext w:val="true"/>
              <w:keepLines w:val="true"/>
              <w:spacing w:after="0"/>
              <w:ind w:left="0"/>
              <w:jc w:val="right"/>
            </w:pPr>
            <w:r>
              <w:rPr>
                <w:rFonts w:ascii="Courier New" w:hAnsi="Courier New"/>
                <w:b w:val="false"/>
                <w:i w:val="false"/>
                <w:color w:val="000000"/>
                <w:sz w:val="22"/>
              </w:rPr>
              <w:t>200</w:t>
            </w:r>
          </w:p>
        </w:tc>
      </w:tr>
      <w:tr>
        <w:trPr>
          <w:cantSplit w:val="true"/>
        </w:trPr>
        <w:tc>
          <w:tcPr>
            <w:tcW w:w="6086"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Total Utilities Cost</w:t>
            </w:r>
          </w:p>
        </w:tc>
        <w:tc>
          <w:tcPr>
            <w:tcW w:w="1576" w:type="dxa"/>
            <w:tcBorders/>
            <w:tcMar>
              <w:top w:w="15" w:type="dxa"/>
              <w:left w:w="15" w:type="dxa"/>
              <w:bottom w:w="15" w:type="dxa"/>
              <w:right w:w="225" w:type="dxa"/>
            </w:tcMar>
            <w:vAlign w:val="top"/>
          </w:tcPr>
          <w:p>
            <w:pPr>
              <w:keepNext w:val="true"/>
              <w:keepLines w:val="true"/>
              <w:spacing w:after="0"/>
              <w:ind w:left="0"/>
              <w:jc w:val="right"/>
            </w:pPr>
            <w:r>
              <w:rPr>
                <w:rFonts w:ascii="Courier New" w:hAnsi="Courier New"/>
                <w:b w:val="false"/>
                <w:i w:val="false"/>
                <w:color w:val="000000"/>
                <w:sz w:val="22"/>
              </w:rPr>
              <w:t>4,500</w:t>
            </w:r>
          </w:p>
        </w:tc>
        <w:tc>
          <w:tcPr>
            <w:tcW w:w="1576" w:type="dxa"/>
            <w:tcBorders/>
            <w:tcMar>
              <w:top w:w="15" w:type="dxa"/>
              <w:left w:w="15" w:type="dxa"/>
              <w:bottom w:w="15" w:type="dxa"/>
              <w:right w:w="225" w:type="dxa"/>
            </w:tcMar>
            <w:vAlign w:val="top"/>
          </w:tcPr>
          <w:p>
            <w:pPr>
              <w:keepNext w:val="true"/>
              <w:keepLines w:val="true"/>
              <w:spacing w:after="0"/>
              <w:ind w:left="0"/>
              <w:jc w:val="right"/>
            </w:pPr>
            <w:r>
              <w:rPr>
                <w:rFonts w:ascii="Courier New" w:hAnsi="Courier New"/>
                <w:b w:val="false"/>
                <w:i w:val="false"/>
                <w:color w:val="000000"/>
                <w:sz w:val="22"/>
              </w:rPr>
              <w:t>4,500</w:t>
            </w:r>
          </w:p>
        </w:tc>
        <w:tc>
          <w:tcPr>
            <w:tcW w:w="1576" w:type="dxa"/>
            <w:tcBorders/>
            <w:tcMar>
              <w:top w:w="15" w:type="dxa"/>
              <w:left w:w="15" w:type="dxa"/>
              <w:bottom w:w="15" w:type="dxa"/>
              <w:right w:w="225" w:type="dxa"/>
            </w:tcMar>
            <w:vAlign w:val="top"/>
          </w:tcPr>
          <w:p>
            <w:pPr>
              <w:keepNext w:val="true"/>
              <w:keepLines w:val="true"/>
              <w:spacing w:after="0"/>
              <w:ind w:left="0"/>
              <w:jc w:val="right"/>
            </w:pPr>
            <w:r>
              <w:rPr>
                <w:rFonts w:ascii="Courier New" w:hAnsi="Courier New"/>
                <w:b w:val="false"/>
                <w:i w:val="false"/>
                <w:color w:val="000000"/>
                <w:sz w:val="22"/>
              </w:rPr>
              <w:t>4,500</w:t>
            </w:r>
          </w:p>
        </w:tc>
        <w:tc>
          <w:tcPr>
            <w:tcW w:w="1586" w:type="dxa"/>
            <w:tcBorders/>
            <w:tcMar>
              <w:top w:w="15" w:type="dxa"/>
              <w:left w:w="15" w:type="dxa"/>
              <w:bottom w:w="15" w:type="dxa"/>
              <w:right w:w="375" w:type="dxa"/>
            </w:tcMar>
            <w:vAlign w:val="top"/>
          </w:tcPr>
          <w:p>
            <w:pPr>
              <w:keepNext w:val="true"/>
              <w:keepLines w:val="true"/>
              <w:spacing w:after="0"/>
              <w:ind w:left="0"/>
              <w:jc w:val="right"/>
            </w:pPr>
            <w:r>
              <w:rPr>
                <w:rFonts w:ascii="Courier New" w:hAnsi="Courier New"/>
                <w:b w:val="false"/>
                <w:i w:val="false"/>
                <w:color w:val="000000"/>
                <w:sz w:val="22"/>
              </w:rPr>
              <w:t>4,500</w:t>
            </w:r>
          </w:p>
        </w:tc>
      </w:tr>
    </w:tbl>
    <w:p>
      <w:pPr>
        <w:pStyle w:val="ListParagraph"/>
        <w:keepNext w:val="true"/>
        <w:keepLines w:val="true"/>
        <w:numPr>
          <w:ilvl w:val="7"/>
          <w:numId w:val="2"/>
        </w:numPr>
        <w:spacing w:after="0"/>
        <w:jc w:val="left"/>
      </w:pPr>
      <w:r>
        <w:rPr>
          <w:rFonts w:ascii="Times New Roman"/>
          <w:b w:val="false"/>
          <w:i w:val="false"/>
          <w:color w:val="000000"/>
          <w:sz w:val="24"/>
        </w:rPr>
        <w:t>Materials Cost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Labor Cost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Utilities Cost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All of the costs are variable</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At a production and sales level of 2,500 units, Bastion Company incurred $72,000 of fixed cost and $60,000 of variable cost. When 6,400 units of product are produced and sold the company's cost per unit is:</w:t>
      </w:r>
      <w:r>
        <w:rPr>
          <w:rFonts w:ascii="Times New Roman"/>
          <w:sz w:val="24"/>
        </w:rPr>
        <w:br/>
      </w:r>
      <w:r>
        <w:rPr>
          <w:rFonts w:ascii="Times New Roman"/>
          <w:b/>
          <w:i w:val="false"/>
          <w:color w:val="000000"/>
          <w:sz w:val="24"/>
        </w:rPr>
        <w:t>Note: Round your final answer to whole dollars.</w:t>
      </w:r>
      <w:r>
        <w:rPr>
          <w:rFonts w:ascii="Times New Roman"/>
          <w:sz w:val="24"/>
        </w:rPr>
      </w:r>
    </w:p>
    <w:p>
      <w:pPr>
        <w:pStyle w:val="ListParagraph"/>
        <w:keepNext w:val="true"/>
        <w:keepLines w:val="true"/>
        <w:numPr>
          <w:ilvl w:val="7"/>
          <w:numId w:val="2"/>
        </w:numPr>
        <w:spacing w:after="0"/>
        <w:jc w:val="left"/>
      </w:pPr>
      <w:r>
        <w:rPr>
          <w:rFonts w:ascii="Times New Roman"/>
          <w:sz w:val="24"/>
        </w:rPr>
        <w:t>$35.</w:t>
      </w:r>
    </w:p>
    <w:p>
      <w:pPr>
        <w:pStyle w:val="ListParagraph"/>
        <w:keepNext w:val="true"/>
        <w:keepLines w:val="true"/>
        <w:numPr>
          <w:ilvl w:val="7"/>
          <w:numId w:val="2"/>
        </w:numPr>
        <w:spacing w:after="0"/>
        <w:jc w:val="left"/>
      </w:pPr>
      <w:r>
        <w:rPr>
          <w:rFonts w:ascii="Times New Roman"/>
          <w:sz w:val="24"/>
        </w:rPr>
        <w:t>$49.</w:t>
      </w:r>
    </w:p>
    <w:p>
      <w:pPr>
        <w:pStyle w:val="ListParagraph"/>
        <w:keepNext w:val="true"/>
        <w:keepLines w:val="true"/>
        <w:numPr>
          <w:ilvl w:val="7"/>
          <w:numId w:val="2"/>
        </w:numPr>
        <w:spacing w:after="0"/>
        <w:jc w:val="left"/>
      </w:pPr>
      <w:r>
        <w:rPr>
          <w:rFonts w:ascii="Times New Roman"/>
          <w:sz w:val="24"/>
        </w:rPr>
        <w:t>$48.</w:t>
      </w:r>
    </w:p>
    <w:p>
      <w:pPr>
        <w:pStyle w:val="ListParagraph"/>
        <w:keepNext w:val="true"/>
        <w:keepLines w:val="true"/>
        <w:numPr>
          <w:ilvl w:val="7"/>
          <w:numId w:val="2"/>
        </w:numPr>
        <w:spacing w:after="0"/>
        <w:jc w:val="left"/>
      </w:pPr>
      <w:r>
        <w:rPr>
          <w:rFonts w:ascii="Times New Roman"/>
          <w:sz w:val="24"/>
        </w:rPr>
        <w:t>$40.</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At a production and sales level of 2,545 units, Bastion Company incurred $70,000 of fixed cost and $56,000 of variable cost. When 6,000 units of product are produced and sold the company's cost per unit is: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$46.</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$39.</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$34.</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$44.</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following variable manufacturing costs apply to goods produced by Bitty Corporation.</w:t>
      </w:r>
      <w:r>
        <w:rPr>
          <w:rFonts w:ascii="Times New Roman"/>
          <w:sz w:val="24"/>
        </w:rPr>
      </w:r>
    </w:p>
    <w:tbl>
      <w:tblPr>
        <w:jc w:val="left"/>
        <w:tblInd w:w="360" w:type="dxa"/>
        <w:tblLayout w:type="autofit"/>
      </w:tblPr>
      <w:tr>
        <w:trPr>
          <w:cantSplit w:val="true"/>
        </w:trPr>
        <w:tc>
          <w:tcPr>
            <w:tcW w:w="3692"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Item</w:t>
            </w:r>
          </w:p>
        </w:tc>
        <w:tc>
          <w:tcPr>
            <w:tcW w:w="2308" w:type="dxa"/>
            <w:tcBorders/>
            <w:tcMar>
              <w:top w:w="15" w:type="dxa"/>
              <w:left w:w="1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Cost per unit</w:t>
            </w:r>
          </w:p>
        </w:tc>
      </w:tr>
      <w:tr>
        <w:trPr>
          <w:cantSplit w:val="true"/>
        </w:trPr>
        <w:tc>
          <w:tcPr>
            <w:tcW w:w="3692"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Materials</w:t>
            </w:r>
          </w:p>
        </w:tc>
        <w:tc>
          <w:tcPr>
            <w:tcW w:w="2308" w:type="dxa"/>
            <w:tcBorders/>
            <w:tcMar>
              <w:top w:w="15" w:type="dxa"/>
              <w:left w:w="15" w:type="dxa"/>
              <w:bottom w:w="15" w:type="dxa"/>
              <w:right w:w="600" w:type="dxa"/>
            </w:tcMar>
            <w:vAlign w:val="top"/>
          </w:tcPr>
          <w:p>
            <w:pPr>
              <w:keepNext w:val="true"/>
              <w:keepLines w:val="true"/>
              <w:spacing w:after="0"/>
              <w:ind w:left="0"/>
              <w:jc w:val="right"/>
            </w:pPr>
            <w:r>
              <w:rPr>
                <w:rFonts w:ascii="Courier New" w:hAnsi="Courier New"/>
                <w:b w:val="false"/>
                <w:i w:val="false"/>
                <w:color w:val="000000"/>
                <w:sz w:val="22"/>
              </w:rPr>
              <w:t>$ 3.10</w:t>
            </w:r>
          </w:p>
        </w:tc>
      </w:tr>
      <w:tr>
        <w:trPr>
          <w:cantSplit w:val="true"/>
        </w:trPr>
        <w:tc>
          <w:tcPr>
            <w:tcW w:w="3692"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Labor</w:t>
            </w:r>
          </w:p>
        </w:tc>
        <w:tc>
          <w:tcPr>
            <w:tcW w:w="2308" w:type="dxa"/>
            <w:tcBorders/>
            <w:tcMar>
              <w:top w:w="15" w:type="dxa"/>
              <w:left w:w="15" w:type="dxa"/>
              <w:bottom w:w="15" w:type="dxa"/>
              <w:right w:w="600" w:type="dxa"/>
            </w:tcMar>
            <w:vAlign w:val="top"/>
          </w:tcPr>
          <w:p>
            <w:pPr>
              <w:keepNext w:val="true"/>
              <w:keepLines w:val="true"/>
              <w:spacing w:after="0"/>
              <w:ind w:left="0"/>
              <w:jc w:val="right"/>
            </w:pPr>
            <w:r>
              <w:rPr>
                <w:rFonts w:ascii="Courier New" w:hAnsi="Courier New"/>
                <w:b w:val="false"/>
                <w:i w:val="false"/>
                <w:color w:val="000000"/>
                <w:sz w:val="22"/>
              </w:rPr>
              <w:t xml:space="preserve"> 2.60</w:t>
            </w:r>
          </w:p>
        </w:tc>
      </w:tr>
      <w:tr>
        <w:trPr>
          <w:trHeight w:val="15" w:hRule="atLeast"/>
          <w:cantSplit w:val="true"/>
        </w:trPr>
        <w:tc>
          <w:tcPr>
            <w:tcW w:w="3692"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Overhead</w:t>
            </w:r>
          </w:p>
        </w:tc>
        <w:tc>
          <w:tcPr>
            <w:tcW w:w="2308" w:type="dxa"/>
            <w:tcBorders>
              <w:bottom w:val="single" w:color="000000" w:sz="8"/>
            </w:tcBorders>
            <w:tcMar>
              <w:top w:w="15" w:type="dxa"/>
              <w:left w:w="15" w:type="dxa"/>
              <w:bottom w:w="15" w:type="dxa"/>
              <w:right w:w="600" w:type="dxa"/>
            </w:tcMar>
            <w:vAlign w:val="top"/>
          </w:tcPr>
          <w:p>
            <w:pPr>
              <w:keepNext w:val="true"/>
              <w:keepLines w:val="true"/>
              <w:spacing w:after="0"/>
              <w:ind w:left="0"/>
              <w:jc w:val="right"/>
            </w:pPr>
            <w:r>
              <w:rPr>
                <w:rFonts w:ascii="Courier New" w:hAnsi="Courier New"/>
                <w:b w:val="false"/>
                <w:i w:val="false"/>
                <w:color w:val="000000"/>
                <w:sz w:val="22"/>
              </w:rPr>
              <w:t xml:space="preserve"> 1.60</w:t>
            </w:r>
          </w:p>
        </w:tc>
      </w:tr>
      <w:tr>
        <w:trPr>
          <w:trHeight w:val="30" w:hRule="atLeast"/>
          <w:cantSplit w:val="true"/>
        </w:trPr>
        <w:tc>
          <w:tcPr>
            <w:tcW w:w="3692"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Total</w:t>
            </w:r>
          </w:p>
        </w:tc>
        <w:tc>
          <w:tcPr>
            <w:tcW w:w="2308" w:type="dxa"/>
            <w:tcBorders>
              <w:bottom w:val="double" w:color="000000" w:sz="5"/>
            </w:tcBorders>
            <w:tcMar>
              <w:top w:w="15" w:type="dxa"/>
              <w:left w:w="15" w:type="dxa"/>
              <w:bottom w:w="15" w:type="dxa"/>
              <w:right w:w="600" w:type="dxa"/>
            </w:tcMar>
            <w:vAlign w:val="top"/>
          </w:tcPr>
          <w:p>
            <w:pPr>
              <w:keepNext w:val="true"/>
              <w:keepLines w:val="true"/>
              <w:spacing w:after="0"/>
              <w:ind w:left="0"/>
              <w:jc w:val="right"/>
            </w:pPr>
            <w:r>
              <w:rPr>
                <w:rFonts w:ascii="Courier New" w:hAnsi="Courier New"/>
                <w:b w:val="false"/>
                <w:i w:val="false"/>
                <w:color w:val="000000"/>
                <w:sz w:val="22"/>
              </w:rPr>
              <w:t>$ 7.30</w:t>
            </w:r>
          </w:p>
        </w:tc>
      </w:tr>
    </w:tbl>
    <w:p>
      <w:pPr>
        <w:keepNext w:val="true"/>
        <w:keepLines w:val="true"/>
        <w:spacing w:after="0"/>
        <w:ind w:left="360"/>
        <w:jc w:val="left"/>
      </w:pPr>
      <w:r>
        <w:rPr>
          <w:rFonts w:ascii="Times New Roman"/>
          <w:b w:val="false"/>
          <w:i w:val="false"/>
          <w:color w:val="000000"/>
          <w:sz w:val="24"/>
        </w:rPr>
        <w:t>Determine the total variable manufacturing cost if Bitty produces 4,100 units.</w:t>
      </w:r>
      <w:r>
        <w:rPr>
          <w:rFonts w:ascii="Times New Roman"/>
          <w:sz w:val="24"/>
        </w:rPr>
      </w:r>
    </w:p>
    <w:p>
      <w:pPr>
        <w:pStyle w:val="ListParagraph"/>
        <w:keepNext w:val="true"/>
        <w:keepLines w:val="true"/>
        <w:numPr>
          <w:ilvl w:val="7"/>
          <w:numId w:val="2"/>
        </w:numPr>
        <w:spacing w:after="0"/>
        <w:jc w:val="left"/>
      </w:pPr>
      <w:r>
        <w:rPr>
          <w:rFonts w:ascii="Times New Roman"/>
          <w:sz w:val="24"/>
        </w:rPr>
        <w:t>$6,560</w:t>
      </w:r>
    </w:p>
    <w:p>
      <w:pPr>
        <w:pStyle w:val="ListParagraph"/>
        <w:keepNext w:val="true"/>
        <w:keepLines w:val="true"/>
        <w:numPr>
          <w:ilvl w:val="7"/>
          <w:numId w:val="2"/>
        </w:numPr>
        <w:spacing w:after="0"/>
        <w:jc w:val="left"/>
      </w:pPr>
      <w:r>
        <w:rPr>
          <w:rFonts w:ascii="Times New Roman"/>
          <w:sz w:val="24"/>
        </w:rPr>
        <w:t>$29,930</w:t>
      </w:r>
    </w:p>
    <w:p>
      <w:pPr>
        <w:pStyle w:val="ListParagraph"/>
        <w:keepNext w:val="true"/>
        <w:keepLines w:val="true"/>
        <w:numPr>
          <w:ilvl w:val="7"/>
          <w:numId w:val="2"/>
        </w:numPr>
        <w:spacing w:after="0"/>
        <w:jc w:val="left"/>
      </w:pPr>
      <w:r>
        <w:rPr>
          <w:rFonts w:ascii="Times New Roman"/>
          <w:sz w:val="24"/>
        </w:rPr>
        <w:t>$12,710</w:t>
      </w:r>
    </w:p>
    <w:p>
      <w:pPr>
        <w:pStyle w:val="ListParagraph"/>
        <w:keepNext w:val="true"/>
        <w:keepLines w:val="true"/>
        <w:numPr>
          <w:ilvl w:val="7"/>
          <w:numId w:val="2"/>
        </w:numPr>
        <w:spacing w:after="0"/>
        <w:jc w:val="left"/>
      </w:pPr>
      <w:r>
        <w:rPr>
          <w:rFonts w:ascii="Times New Roman"/>
          <w:sz w:val="24"/>
        </w:rPr>
        <w:t>$10,660</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following variable manufacturing costs apply to goods produced by Bitty Corporation.</w:t>
      </w:r>
      <w:r>
        <w:rPr>
          <w:rFonts w:ascii="Times New Roman"/>
          <w:sz w:val="24"/>
        </w:rPr>
      </w:r>
    </w:p>
    <w:tbl>
      <w:tblPr>
        <w:jc w:val="left"/>
        <w:tblInd w:w="360" w:type="dxa"/>
        <w:tblLayout w:type="autofit"/>
      </w:tblPr>
      <w:tr>
        <w:trPr>
          <w:cantSplit w:val="true"/>
        </w:trPr>
        <w:tc>
          <w:tcPr>
            <w:tcW w:w="3681"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Item</w:t>
            </w:r>
          </w:p>
        </w:tc>
        <w:tc>
          <w:tcPr>
            <w:tcW w:w="2319" w:type="dxa"/>
            <w:tcBorders/>
            <w:tcMar>
              <w:top w:w="15" w:type="dxa"/>
              <w:left w:w="1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Cost per unit</w:t>
            </w:r>
          </w:p>
        </w:tc>
      </w:tr>
      <w:tr>
        <w:trPr>
          <w:cantSplit w:val="true"/>
        </w:trPr>
        <w:tc>
          <w:tcPr>
            <w:tcW w:w="3681"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Materials</w:t>
            </w:r>
          </w:p>
        </w:tc>
        <w:tc>
          <w:tcPr>
            <w:tcW w:w="2319" w:type="dxa"/>
            <w:tcBorders/>
            <w:tcMar>
              <w:top w:w="15" w:type="dxa"/>
              <w:left w:w="15" w:type="dxa"/>
              <w:bottom w:w="15" w:type="dxa"/>
              <w:right w:w="600" w:type="dxa"/>
            </w:tcMar>
            <w:vAlign w:val="top"/>
          </w:tcPr>
          <w:p>
            <w:pPr>
              <w:keepNext w:val="true"/>
              <w:keepLines w:val="true"/>
              <w:spacing w:after="0"/>
              <w:ind w:left="0"/>
              <w:jc w:val="right"/>
            </w:pPr>
            <w:r>
              <w:rPr>
                <w:rFonts w:ascii="Courier New" w:hAnsi="Courier New"/>
                <w:b w:val="false"/>
                <w:i w:val="false"/>
                <w:color w:val="000000"/>
                <w:sz w:val="22"/>
              </w:rPr>
              <w:t>$ 4.00</w:t>
            </w:r>
          </w:p>
        </w:tc>
      </w:tr>
      <w:tr>
        <w:trPr>
          <w:cantSplit w:val="true"/>
        </w:trPr>
        <w:tc>
          <w:tcPr>
            <w:tcW w:w="3681"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Labor</w:t>
            </w:r>
          </w:p>
        </w:tc>
        <w:tc>
          <w:tcPr>
            <w:tcW w:w="2319" w:type="dxa"/>
            <w:tcBorders/>
            <w:tcMar>
              <w:top w:w="15" w:type="dxa"/>
              <w:left w:w="15" w:type="dxa"/>
              <w:bottom w:w="15" w:type="dxa"/>
              <w:right w:w="600" w:type="dxa"/>
            </w:tcMar>
            <w:vAlign w:val="top"/>
          </w:tcPr>
          <w:p>
            <w:pPr>
              <w:keepNext w:val="true"/>
              <w:keepLines w:val="true"/>
              <w:spacing w:after="0"/>
              <w:ind w:left="0"/>
              <w:jc w:val="right"/>
            </w:pPr>
            <w:r>
              <w:rPr>
                <w:rFonts w:ascii="Courier New" w:hAnsi="Courier New"/>
                <w:b w:val="false"/>
                <w:i w:val="false"/>
                <w:color w:val="000000"/>
                <w:sz w:val="22"/>
              </w:rPr>
              <w:t>3.50</w:t>
            </w:r>
          </w:p>
        </w:tc>
      </w:tr>
      <w:tr>
        <w:trPr>
          <w:trHeight w:val="15" w:hRule="atLeast"/>
          <w:cantSplit w:val="true"/>
        </w:trPr>
        <w:tc>
          <w:tcPr>
            <w:tcW w:w="3681"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Overhead</w:t>
            </w:r>
          </w:p>
        </w:tc>
        <w:tc>
          <w:tcPr>
            <w:tcW w:w="2319" w:type="dxa"/>
            <w:tcBorders>
              <w:bottom w:val="single" w:color="000000" w:sz="8"/>
            </w:tcBorders>
            <w:tcMar>
              <w:top w:w="15" w:type="dxa"/>
              <w:left w:w="15" w:type="dxa"/>
              <w:bottom w:w="15" w:type="dxa"/>
              <w:right w:w="600" w:type="dxa"/>
            </w:tcMar>
            <w:vAlign w:val="top"/>
          </w:tcPr>
          <w:p>
            <w:pPr>
              <w:keepNext w:val="true"/>
              <w:keepLines w:val="true"/>
              <w:spacing w:after="0"/>
              <w:ind w:left="0"/>
              <w:jc w:val="right"/>
            </w:pPr>
            <w:r>
              <w:rPr>
                <w:rFonts w:ascii="Courier New" w:hAnsi="Courier New"/>
                <w:b w:val="false"/>
                <w:i w:val="false"/>
                <w:color w:val="000000"/>
                <w:sz w:val="22"/>
              </w:rPr>
              <w:t>2.50</w:t>
            </w:r>
          </w:p>
        </w:tc>
      </w:tr>
      <w:tr>
        <w:trPr>
          <w:trHeight w:val="30" w:hRule="atLeast"/>
          <w:cantSplit w:val="true"/>
        </w:trPr>
        <w:tc>
          <w:tcPr>
            <w:tcW w:w="3681"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Total</w:t>
            </w:r>
          </w:p>
        </w:tc>
        <w:tc>
          <w:tcPr>
            <w:tcW w:w="2319" w:type="dxa"/>
            <w:tcBorders>
              <w:bottom w:val="double" w:color="000000" w:sz="5"/>
            </w:tcBorders>
            <w:tcMar>
              <w:top w:w="15" w:type="dxa"/>
              <w:left w:w="15" w:type="dxa"/>
              <w:bottom w:w="15" w:type="dxa"/>
              <w:right w:w="600" w:type="dxa"/>
            </w:tcMar>
            <w:vAlign w:val="top"/>
          </w:tcPr>
          <w:p>
            <w:pPr>
              <w:keepNext w:val="true"/>
              <w:keepLines w:val="true"/>
              <w:spacing w:after="0"/>
              <w:ind w:left="0"/>
              <w:jc w:val="right"/>
            </w:pPr>
            <w:r>
              <w:rPr>
                <w:rFonts w:ascii="Courier New" w:hAnsi="Courier New"/>
                <w:b w:val="false"/>
                <w:i w:val="false"/>
                <w:color w:val="000000"/>
                <w:sz w:val="22"/>
              </w:rPr>
              <w:t>$ 10.00</w:t>
            </w:r>
          </w:p>
        </w:tc>
      </w:tr>
    </w:tbl>
    <w:p>
      <w:pPr>
        <w:keepNext w:val="true"/>
        <w:keepLines w:val="true"/>
        <w:spacing w:after="0"/>
        <w:ind w:left="360"/>
        <w:jc w:val="left"/>
      </w:pPr>
      <w:r>
        <w:rPr>
          <w:rFonts w:ascii="Times New Roman"/>
          <w:b w:val="false"/>
          <w:i w:val="false"/>
          <w:color w:val="000000"/>
          <w:sz w:val="24"/>
        </w:rPr>
        <w:t>Determine the total variable manufacturing cost if Bitty produces 3,000 units.</w:t>
      </w:r>
      <w:r>
        <w:rPr>
          <w:rFonts w:ascii="Times New Roman"/>
          <w:sz w:val="24"/>
        </w:rPr>
      </w:r>
    </w:p>
    <w:p>
      <w:pPr>
        <w:pStyle w:val="ListParagraph"/>
        <w:keepNext w:val="true"/>
        <w:keepLines w:val="true"/>
        <w:numPr>
          <w:ilvl w:val="7"/>
          <w:numId w:val="2"/>
        </w:numPr>
        <w:spacing w:after="0"/>
        <w:jc w:val="left"/>
      </w:pPr>
      <w:r>
        <w:rPr>
          <w:rFonts w:ascii="Times New Roman"/>
          <w:sz w:val="24"/>
        </w:rPr>
        <w:t>$12,000</w:t>
      </w:r>
    </w:p>
    <w:p>
      <w:pPr>
        <w:pStyle w:val="ListParagraph"/>
        <w:keepNext w:val="true"/>
        <w:keepLines w:val="true"/>
        <w:numPr>
          <w:ilvl w:val="7"/>
          <w:numId w:val="2"/>
        </w:numPr>
        <w:spacing w:after="0"/>
        <w:jc w:val="left"/>
      </w:pPr>
      <w:r>
        <w:rPr>
          <w:rFonts w:ascii="Times New Roman"/>
          <w:sz w:val="24"/>
        </w:rPr>
        <w:t>$10,500</w:t>
      </w:r>
    </w:p>
    <w:p>
      <w:pPr>
        <w:pStyle w:val="ListParagraph"/>
        <w:keepNext w:val="true"/>
        <w:keepLines w:val="true"/>
        <w:numPr>
          <w:ilvl w:val="7"/>
          <w:numId w:val="2"/>
        </w:numPr>
        <w:spacing w:after="0"/>
        <w:jc w:val="left"/>
      </w:pPr>
      <w:r>
        <w:rPr>
          <w:rFonts w:ascii="Times New Roman"/>
          <w:sz w:val="24"/>
        </w:rPr>
        <w:t>$7,500</w:t>
      </w:r>
    </w:p>
    <w:p>
      <w:pPr>
        <w:pStyle w:val="ListParagraph"/>
        <w:keepNext w:val="true"/>
        <w:keepLines w:val="true"/>
        <w:numPr>
          <w:ilvl w:val="7"/>
          <w:numId w:val="2"/>
        </w:numPr>
        <w:spacing w:after="0"/>
        <w:jc w:val="left"/>
      </w:pPr>
      <w:r>
        <w:rPr>
          <w:rFonts w:ascii="Times New Roman"/>
          <w:b w:val="false"/>
          <w:i w:val="false"/>
          <w:color w:val="000000"/>
          <w:sz w:val="24"/>
        </w:rPr>
        <w:t>$30,000</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Wu Company incurred $38,100 of fixed cost and $30,100 of variable cost when 11,600 units of product were made and sold.</w:t>
      </w:r>
      <w:r>
        <w:rPr>
          <w:rFonts w:ascii="Times New Roman"/>
          <w:sz w:val="24"/>
        </w:rPr>
        <w:br/>
      </w:r>
      <w:r>
        <w:rPr>
          <w:rFonts w:ascii="Times New Roman"/>
          <w:b w:val="false"/>
          <w:i w:val="false"/>
          <w:color w:val="000000"/>
          <w:sz w:val="24"/>
        </w:rPr>
        <w:t>If the company's volume increases to 14,100 units, the company's total fixed costs will be:</w:t>
      </w:r>
      <w:r>
        <w:rPr>
          <w:rFonts w:ascii="Times New Roman"/>
          <w:sz w:val="24"/>
        </w:rPr>
      </w:r>
    </w:p>
    <w:p>
      <w:pPr>
        <w:pStyle w:val="ListParagraph"/>
        <w:keepNext w:val="true"/>
        <w:keepLines w:val="true"/>
        <w:numPr>
          <w:ilvl w:val="7"/>
          <w:numId w:val="2"/>
        </w:numPr>
        <w:spacing w:after="0"/>
        <w:jc w:val="left"/>
      </w:pPr>
      <w:r>
        <w:rPr>
          <w:rFonts w:ascii="Times New Roman"/>
          <w:sz w:val="24"/>
        </w:rPr>
        <w:t>$34,711</w:t>
      </w:r>
    </w:p>
    <w:p>
      <w:pPr>
        <w:pStyle w:val="ListParagraph"/>
        <w:keepNext w:val="true"/>
        <w:keepLines w:val="true"/>
        <w:numPr>
          <w:ilvl w:val="7"/>
          <w:numId w:val="2"/>
        </w:numPr>
        <w:spacing w:after="0"/>
        <w:jc w:val="left"/>
      </w:pPr>
      <w:r>
        <w:rPr>
          <w:rFonts w:ascii="Times New Roman"/>
          <w:sz w:val="24"/>
        </w:rPr>
        <w:t>$38,100</w:t>
      </w:r>
    </w:p>
    <w:p>
      <w:pPr>
        <w:pStyle w:val="ListParagraph"/>
        <w:keepNext w:val="true"/>
        <w:keepLines w:val="true"/>
        <w:numPr>
          <w:ilvl w:val="7"/>
          <w:numId w:val="2"/>
        </w:numPr>
        <w:spacing w:after="0"/>
        <w:jc w:val="left"/>
      </w:pPr>
      <w:r>
        <w:rPr>
          <w:rFonts w:ascii="Times New Roman"/>
          <w:sz w:val="24"/>
        </w:rPr>
        <w:t>$68,200</w:t>
      </w:r>
    </w:p>
    <w:p>
      <w:pPr>
        <w:pStyle w:val="ListParagraph"/>
        <w:keepNext w:val="true"/>
        <w:keepLines w:val="true"/>
        <w:numPr>
          <w:ilvl w:val="7"/>
          <w:numId w:val="2"/>
        </w:numPr>
        <w:spacing w:after="0"/>
        <w:jc w:val="left"/>
      </w:pPr>
      <w:r>
        <w:rPr>
          <w:rFonts w:ascii="Times New Roman"/>
          <w:sz w:val="24"/>
        </w:rPr>
        <w:t>$72,811</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Wu Company incurred $36,500 of fixed cost and $28,500 of variable cost when 10,000 units of product were made and sold.</w:t>
      </w:r>
      <w:r>
        <w:rPr>
          <w:rFonts w:ascii="Times New Roman"/>
          <w:sz w:val="24"/>
        </w:rPr>
        <w:br/>
      </w:r>
      <w:r>
        <w:rPr>
          <w:rFonts w:ascii="Times New Roman"/>
          <w:b w:val="false"/>
          <w:i w:val="false"/>
          <w:color w:val="000000"/>
          <w:sz w:val="24"/>
        </w:rPr>
        <w:t>If the company's volume increases to 12,500 units, the company's total fixed costs will be:</w:t>
      </w:r>
      <w:r>
        <w:rPr>
          <w:rFonts w:ascii="Times New Roman"/>
          <w:sz w:val="24"/>
        </w:rPr>
      </w:r>
    </w:p>
    <w:p>
      <w:pPr>
        <w:pStyle w:val="ListParagraph"/>
        <w:keepNext w:val="true"/>
        <w:keepLines w:val="true"/>
        <w:numPr>
          <w:ilvl w:val="7"/>
          <w:numId w:val="2"/>
        </w:numPr>
        <w:spacing w:after="0"/>
        <w:jc w:val="left"/>
      </w:pPr>
      <w:r>
        <w:rPr>
          <w:rFonts w:ascii="Times New Roman"/>
          <w:sz w:val="24"/>
        </w:rPr>
        <w:t>$35,625</w:t>
      </w:r>
    </w:p>
    <w:p>
      <w:pPr>
        <w:pStyle w:val="ListParagraph"/>
        <w:keepNext w:val="true"/>
        <w:keepLines w:val="true"/>
        <w:numPr>
          <w:ilvl w:val="7"/>
          <w:numId w:val="2"/>
        </w:numPr>
        <w:spacing w:after="0"/>
        <w:jc w:val="left"/>
      </w:pPr>
      <w:r>
        <w:rPr>
          <w:rFonts w:ascii="Times New Roman"/>
          <w:sz w:val="24"/>
        </w:rPr>
        <w:t>$36,500</w:t>
      </w:r>
    </w:p>
    <w:p>
      <w:pPr>
        <w:pStyle w:val="ListParagraph"/>
        <w:keepNext w:val="true"/>
        <w:keepLines w:val="true"/>
        <w:numPr>
          <w:ilvl w:val="7"/>
          <w:numId w:val="2"/>
        </w:numPr>
        <w:spacing w:after="0"/>
        <w:jc w:val="left"/>
      </w:pPr>
      <w:r>
        <w:rPr>
          <w:rFonts w:ascii="Times New Roman"/>
          <w:sz w:val="24"/>
        </w:rPr>
        <w:t>$65,000</w:t>
      </w:r>
    </w:p>
    <w:p>
      <w:pPr>
        <w:pStyle w:val="ListParagraph"/>
        <w:keepNext w:val="true"/>
        <w:keepLines w:val="true"/>
        <w:numPr>
          <w:ilvl w:val="7"/>
          <w:numId w:val="2"/>
        </w:numPr>
        <w:spacing w:after="0"/>
        <w:jc w:val="left"/>
      </w:pPr>
      <w:r>
        <w:rPr>
          <w:rFonts w:ascii="Times New Roman"/>
          <w:sz w:val="24"/>
        </w:rPr>
        <w:t>$72,125</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Ryan Company incurred $53,000 of fixed cost and $114,400 of variable cost when 22,000 units of product were made and sold.</w:t>
      </w:r>
      <w:r>
        <w:rPr>
          <w:rFonts w:ascii="Times New Roman"/>
          <w:sz w:val="24"/>
        </w:rPr>
        <w:br/>
      </w:r>
      <w:r>
        <w:rPr>
          <w:rFonts w:ascii="Times New Roman"/>
          <w:b w:val="false"/>
          <w:i w:val="false"/>
          <w:color w:val="000000"/>
          <w:sz w:val="24"/>
        </w:rPr>
        <w:t>If the company's volume decreases to 17,000 units, the company's total variable costs will be:</w:t>
      </w:r>
      <w:r>
        <w:rPr>
          <w:rFonts w:ascii="Times New Roman"/>
          <w:sz w:val="24"/>
        </w:rPr>
      </w:r>
    </w:p>
    <w:p>
      <w:pPr>
        <w:pStyle w:val="ListParagraph"/>
        <w:keepNext w:val="true"/>
        <w:keepLines w:val="true"/>
        <w:numPr>
          <w:ilvl w:val="7"/>
          <w:numId w:val="2"/>
        </w:numPr>
        <w:spacing w:after="0"/>
        <w:jc w:val="left"/>
      </w:pPr>
      <w:r>
        <w:rPr>
          <w:rFonts w:ascii="Times New Roman"/>
          <w:sz w:val="24"/>
        </w:rPr>
        <w:t>$52,038</w:t>
      </w:r>
    </w:p>
    <w:p>
      <w:pPr>
        <w:pStyle w:val="ListParagraph"/>
        <w:keepNext w:val="true"/>
        <w:keepLines w:val="true"/>
        <w:numPr>
          <w:ilvl w:val="7"/>
          <w:numId w:val="2"/>
        </w:numPr>
        <w:spacing w:after="0"/>
        <w:jc w:val="left"/>
      </w:pPr>
      <w:r>
        <w:rPr>
          <w:rFonts w:ascii="Times New Roman"/>
          <w:sz w:val="24"/>
        </w:rPr>
        <w:t>$88,400</w:t>
      </w:r>
    </w:p>
    <w:p>
      <w:pPr>
        <w:pStyle w:val="ListParagraph"/>
        <w:keepNext w:val="true"/>
        <w:keepLines w:val="true"/>
        <w:numPr>
          <w:ilvl w:val="7"/>
          <w:numId w:val="2"/>
        </w:numPr>
        <w:spacing w:after="0"/>
        <w:jc w:val="left"/>
      </w:pPr>
      <w:r>
        <w:rPr>
          <w:rFonts w:ascii="Times New Roman"/>
          <w:sz w:val="24"/>
        </w:rPr>
        <w:t>$114,400</w:t>
      </w:r>
    </w:p>
    <w:p>
      <w:pPr>
        <w:pStyle w:val="ListParagraph"/>
        <w:keepNext w:val="true"/>
        <w:keepLines w:val="true"/>
        <w:numPr>
          <w:ilvl w:val="7"/>
          <w:numId w:val="2"/>
        </w:numPr>
        <w:spacing w:after="0"/>
        <w:jc w:val="left"/>
      </w:pPr>
      <w:r>
        <w:rPr>
          <w:rFonts w:ascii="Times New Roman"/>
          <w:sz w:val="24"/>
        </w:rPr>
        <w:t>$140,400</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Ryan Company incurred $51,000 of fixed cost and $100,000 of variable cost when 20,000 units of product were made and sold.</w:t>
      </w:r>
      <w:r>
        <w:rPr>
          <w:rFonts w:ascii="Times New Roman"/>
          <w:sz w:val="24"/>
        </w:rPr>
        <w:br/>
      </w:r>
      <w:r>
        <w:rPr>
          <w:rFonts w:ascii="Times New Roman"/>
          <w:b w:val="false"/>
          <w:i w:val="false"/>
          <w:color w:val="000000"/>
          <w:sz w:val="24"/>
        </w:rPr>
        <w:t>If the company's volume decreases to 15,000 units, the company's total variable costs will be:</w:t>
      </w:r>
      <w:r>
        <w:rPr>
          <w:rFonts w:ascii="Times New Roman"/>
          <w:sz w:val="24"/>
        </w:rPr>
      </w:r>
    </w:p>
    <w:p>
      <w:pPr>
        <w:pStyle w:val="ListParagraph"/>
        <w:keepNext w:val="true"/>
        <w:keepLines w:val="true"/>
        <w:numPr>
          <w:ilvl w:val="7"/>
          <w:numId w:val="2"/>
        </w:numPr>
        <w:spacing w:after="0"/>
        <w:jc w:val="left"/>
      </w:pPr>
      <w:r>
        <w:rPr>
          <w:rFonts w:ascii="Times New Roman"/>
          <w:sz w:val="24"/>
        </w:rPr>
        <w:t>$50,000</w:t>
      </w:r>
    </w:p>
    <w:p>
      <w:pPr>
        <w:pStyle w:val="ListParagraph"/>
        <w:keepNext w:val="true"/>
        <w:keepLines w:val="true"/>
        <w:numPr>
          <w:ilvl w:val="7"/>
          <w:numId w:val="2"/>
        </w:numPr>
        <w:spacing w:after="0"/>
        <w:jc w:val="left"/>
      </w:pPr>
      <w:r>
        <w:rPr>
          <w:rFonts w:ascii="Times New Roman"/>
          <w:sz w:val="24"/>
        </w:rPr>
        <w:t>$75,000</w:t>
      </w:r>
    </w:p>
    <w:p>
      <w:pPr>
        <w:pStyle w:val="ListParagraph"/>
        <w:keepNext w:val="true"/>
        <w:keepLines w:val="true"/>
        <w:numPr>
          <w:ilvl w:val="7"/>
          <w:numId w:val="2"/>
        </w:numPr>
        <w:spacing w:after="0"/>
        <w:jc w:val="left"/>
      </w:pPr>
      <w:r>
        <w:rPr>
          <w:rFonts w:ascii="Times New Roman"/>
          <w:sz w:val="24"/>
        </w:rPr>
        <w:t>$100,000</w:t>
      </w:r>
    </w:p>
    <w:p>
      <w:pPr>
        <w:pStyle w:val="ListParagraph"/>
        <w:keepNext w:val="true"/>
        <w:keepLines w:val="true"/>
        <w:numPr>
          <w:ilvl w:val="7"/>
          <w:numId w:val="2"/>
        </w:numPr>
        <w:spacing w:after="0"/>
        <w:jc w:val="left"/>
      </w:pPr>
      <w:r>
        <w:rPr>
          <w:rFonts w:ascii="Times New Roman"/>
          <w:sz w:val="24"/>
        </w:rPr>
        <w:t>$126,000</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Two different costs incurred by Ruiz Company exhibit the following behavior pattern per unit:</w:t>
      </w:r>
      <w:r>
        <w:rPr>
          <w:rFonts w:ascii="Times New Roman"/>
          <w:sz w:val="24"/>
        </w:rPr>
      </w:r>
    </w:p>
    <w:tbl>
      <w:tblPr>
        <w:jc w:val="left"/>
        <w:tblInd w:w="360" w:type="dxa"/>
        <w:tblLayout w:type="autofit"/>
      </w:tblPr>
      <w:tr>
        <w:trPr>
          <w:trHeight w:val="15" w:hRule="atLeast"/>
          <w:cantSplit w:val="true"/>
        </w:trPr>
        <w:tc>
          <w:tcPr>
            <w:tcW w:w="3508" w:type="dxa"/>
            <w:vMerge w:val="restart"/>
            <w:tcBorders/>
            <w:tcMar>
              <w:top w:w="15" w:type="dxa"/>
              <w:left w:w="225" w:type="dxa"/>
              <w:bottom w:w="15" w:type="dxa"/>
              <w:right w:w="15" w:type="dxa"/>
            </w:tcMar>
            <w:vAlign w:val="top"/>
          </w:tcPr>
          <w:p>
            <w:pPr>
              <w:keepNext w:val="true"/>
              <w:keepLines w:val="true"/>
            </w:pPr>
          </w:p>
        </w:tc>
        <w:tc>
          <w:tcPr>
            <w:tcW w:w="0" w:type="auto"/>
            <w:gridSpan w:val="8"/>
            <w:tcBorders>
              <w:bottom w:val="single"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Units Sold</w:t>
            </w:r>
          </w:p>
        </w:tc>
      </w:tr>
      <w:tr>
        <w:trPr>
          <w:cantSplit w:val="true"/>
        </w:trPr>
        <w:tc>
          <w:tcPr>
            <w:tcW w:w="0" w:type="auto"/>
            <w:vMerge/>
            <w:tcBorders>
              <w:top w:val="nil"/>
            </w:tcBorders>
            <w:vAlign w:val="top"/>
          </w:tcPr>
          <w:p>
            <w:pPr>
              <w:keepNext w:val="true"/>
              <w:keepLines w:val="true"/>
            </w:pPr>
          </w:p>
        </w:tc>
        <w:tc>
          <w:tcPr>
            <w:tcW w:w="0" w:type="auto"/>
            <w:gridSpan w:val="2"/>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60</w:t>
            </w:r>
          </w:p>
        </w:tc>
        <w:tc>
          <w:tcPr>
            <w:tcW w:w="0" w:type="auto"/>
            <w:gridSpan w:val="2"/>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120</w:t>
            </w:r>
          </w:p>
        </w:tc>
        <w:tc>
          <w:tcPr>
            <w:tcW w:w="0" w:type="auto"/>
            <w:gridSpan w:val="2"/>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180</w:t>
            </w:r>
          </w:p>
        </w:tc>
        <w:tc>
          <w:tcPr>
            <w:tcW w:w="0" w:type="auto"/>
            <w:gridSpan w:val="2"/>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240</w:t>
            </w:r>
          </w:p>
        </w:tc>
      </w:tr>
      <w:tr>
        <w:trPr>
          <w:cantSplit w:val="true"/>
        </w:trPr>
        <w:tc>
          <w:tcPr>
            <w:tcW w:w="3508"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Cost Number 1</w:t>
            </w:r>
          </w:p>
        </w:tc>
        <w:tc>
          <w:tcPr>
            <w:tcW w:w="955" w:type="dxa"/>
            <w:tcBorders/>
            <w:tcMar>
              <w:top w:w="15" w:type="dxa"/>
              <w:left w:w="15" w:type="dxa"/>
              <w:bottom w:w="15" w:type="dxa"/>
              <w:right w:w="15" w:type="dxa"/>
            </w:tcMar>
            <w:vAlign w:val="top"/>
          </w:tcPr>
          <w:p>
            <w:pPr>
              <w:keepNext w:val="true"/>
              <w:keepLines w:val="true"/>
              <w:spacing w:after="0"/>
              <w:ind w:left="0"/>
              <w:jc w:val="right"/>
            </w:pPr>
            <w:r>
              <w:rPr>
                <w:rFonts w:ascii="Courier New" w:hAnsi="Courier New"/>
                <w:b w:val="false"/>
                <w:i w:val="false"/>
                <w:color w:val="000000"/>
                <w:sz w:val="22"/>
              </w:rPr>
              <w:t>$ 15</w:t>
            </w:r>
          </w:p>
        </w:tc>
        <w:tc>
          <w:tcPr>
            <w:tcW w:w="2093" w:type="dxa"/>
            <w:tcBorders/>
            <w:tcMar>
              <w:top w:w="15" w:type="dxa"/>
              <w:left w:w="75" w:type="dxa"/>
              <w:bottom w:w="15" w:type="dxa"/>
              <w:right w:w="15" w:type="dxa"/>
            </w:tcMar>
            <w:vAlign w:val="top"/>
          </w:tcPr>
          <w:p>
            <w:pPr>
              <w:keepNext w:val="true"/>
              <w:keepLines w:val="true"/>
              <w:spacing w:after="0"/>
              <w:ind w:left="0"/>
              <w:jc w:val="left"/>
            </w:pPr>
            <w:r>
              <w:rPr>
                <w:rFonts w:ascii="Courier New" w:hAnsi="Courier New"/>
                <w:b w:val="false"/>
                <w:i w:val="false"/>
                <w:color w:val="000000"/>
                <w:sz w:val="22"/>
              </w:rPr>
              <w:t>per unit</w:t>
            </w:r>
          </w:p>
        </w:tc>
        <w:tc>
          <w:tcPr>
            <w:tcW w:w="955" w:type="dxa"/>
            <w:tcBorders/>
            <w:tcMar>
              <w:top w:w="15" w:type="dxa"/>
              <w:left w:w="15" w:type="dxa"/>
              <w:bottom w:w="15" w:type="dxa"/>
              <w:right w:w="15" w:type="dxa"/>
            </w:tcMar>
            <w:vAlign w:val="top"/>
          </w:tcPr>
          <w:p>
            <w:pPr>
              <w:keepNext w:val="true"/>
              <w:keepLines w:val="true"/>
              <w:spacing w:after="0"/>
              <w:ind w:left="0"/>
              <w:jc w:val="right"/>
            </w:pPr>
            <w:r>
              <w:rPr>
                <w:rFonts w:ascii="Courier New" w:hAnsi="Courier New"/>
                <w:b w:val="false"/>
                <w:i w:val="false"/>
                <w:color w:val="000000"/>
                <w:sz w:val="22"/>
              </w:rPr>
              <w:t>$ 15</w:t>
            </w:r>
          </w:p>
        </w:tc>
        <w:tc>
          <w:tcPr>
            <w:tcW w:w="2093" w:type="dxa"/>
            <w:tcBorders/>
            <w:tcMar>
              <w:top w:w="15" w:type="dxa"/>
              <w:left w:w="75" w:type="dxa"/>
              <w:bottom w:w="15" w:type="dxa"/>
              <w:right w:w="15" w:type="dxa"/>
            </w:tcMar>
            <w:vAlign w:val="top"/>
          </w:tcPr>
          <w:p>
            <w:pPr>
              <w:keepNext w:val="true"/>
              <w:keepLines w:val="true"/>
              <w:spacing w:after="0"/>
              <w:ind w:left="0"/>
              <w:jc w:val="left"/>
            </w:pPr>
            <w:r>
              <w:rPr>
                <w:rFonts w:ascii="Courier New" w:hAnsi="Courier New"/>
                <w:b w:val="false"/>
                <w:i w:val="false"/>
                <w:color w:val="000000"/>
                <w:sz w:val="22"/>
              </w:rPr>
              <w:t>per unit</w:t>
            </w:r>
          </w:p>
        </w:tc>
        <w:tc>
          <w:tcPr>
            <w:tcW w:w="955" w:type="dxa"/>
            <w:tcBorders/>
            <w:tcMar>
              <w:top w:w="15" w:type="dxa"/>
              <w:left w:w="15" w:type="dxa"/>
              <w:bottom w:w="15" w:type="dxa"/>
              <w:right w:w="15" w:type="dxa"/>
            </w:tcMar>
            <w:vAlign w:val="top"/>
          </w:tcPr>
          <w:p>
            <w:pPr>
              <w:keepNext w:val="true"/>
              <w:keepLines w:val="true"/>
              <w:spacing w:after="0"/>
              <w:ind w:left="0"/>
              <w:jc w:val="right"/>
            </w:pPr>
            <w:r>
              <w:rPr>
                <w:rFonts w:ascii="Courier New" w:hAnsi="Courier New"/>
                <w:b w:val="false"/>
                <w:i w:val="false"/>
                <w:color w:val="000000"/>
                <w:sz w:val="22"/>
              </w:rPr>
              <w:t>$ 15</w:t>
            </w:r>
          </w:p>
        </w:tc>
        <w:tc>
          <w:tcPr>
            <w:tcW w:w="2093" w:type="dxa"/>
            <w:tcBorders/>
            <w:tcMar>
              <w:top w:w="15" w:type="dxa"/>
              <w:left w:w="75" w:type="dxa"/>
              <w:bottom w:w="15" w:type="dxa"/>
              <w:right w:w="15" w:type="dxa"/>
            </w:tcMar>
            <w:vAlign w:val="top"/>
          </w:tcPr>
          <w:p>
            <w:pPr>
              <w:keepNext w:val="true"/>
              <w:keepLines w:val="true"/>
              <w:spacing w:after="0"/>
              <w:ind w:left="0"/>
              <w:jc w:val="left"/>
            </w:pPr>
            <w:r>
              <w:rPr>
                <w:rFonts w:ascii="Courier New" w:hAnsi="Courier New"/>
                <w:b w:val="false"/>
                <w:i w:val="false"/>
                <w:color w:val="000000"/>
                <w:sz w:val="22"/>
              </w:rPr>
              <w:t>per unit</w:t>
            </w:r>
          </w:p>
        </w:tc>
        <w:tc>
          <w:tcPr>
            <w:tcW w:w="955" w:type="dxa"/>
            <w:tcBorders/>
            <w:tcMar>
              <w:top w:w="15" w:type="dxa"/>
              <w:left w:w="15" w:type="dxa"/>
              <w:bottom w:w="15" w:type="dxa"/>
              <w:right w:w="15" w:type="dxa"/>
            </w:tcMar>
            <w:vAlign w:val="top"/>
          </w:tcPr>
          <w:p>
            <w:pPr>
              <w:keepNext w:val="true"/>
              <w:keepLines w:val="true"/>
              <w:spacing w:after="0"/>
              <w:ind w:left="0"/>
              <w:jc w:val="right"/>
            </w:pPr>
            <w:r>
              <w:rPr>
                <w:rFonts w:ascii="Courier New" w:hAnsi="Courier New"/>
                <w:b w:val="false"/>
                <w:i w:val="false"/>
                <w:color w:val="000000"/>
                <w:sz w:val="22"/>
              </w:rPr>
              <w:t>$ 15</w:t>
            </w:r>
          </w:p>
        </w:tc>
        <w:tc>
          <w:tcPr>
            <w:tcW w:w="2293" w:type="dxa"/>
            <w:tcBorders/>
            <w:tcMar>
              <w:top w:w="15" w:type="dxa"/>
              <w:left w:w="75" w:type="dxa"/>
              <w:bottom w:w="15" w:type="dxa"/>
              <w:right w:w="150" w:type="dxa"/>
            </w:tcMar>
            <w:vAlign w:val="top"/>
          </w:tcPr>
          <w:p>
            <w:pPr>
              <w:keepNext w:val="true"/>
              <w:keepLines w:val="true"/>
              <w:spacing w:after="0"/>
              <w:ind w:left="0"/>
              <w:jc w:val="left"/>
            </w:pPr>
            <w:r>
              <w:rPr>
                <w:rFonts w:ascii="Courier New" w:hAnsi="Courier New"/>
                <w:b w:val="false"/>
                <w:i w:val="false"/>
                <w:color w:val="000000"/>
                <w:sz w:val="22"/>
              </w:rPr>
              <w:t>per unit</w:t>
            </w:r>
          </w:p>
        </w:tc>
      </w:tr>
      <w:tr>
        <w:trPr>
          <w:cantSplit w:val="true"/>
        </w:trPr>
        <w:tc>
          <w:tcPr>
            <w:tcW w:w="3508"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Cost Number 2</w:t>
            </w:r>
          </w:p>
        </w:tc>
        <w:tc>
          <w:tcPr>
            <w:tcW w:w="955" w:type="dxa"/>
            <w:tcBorders/>
            <w:tcMar>
              <w:top w:w="15" w:type="dxa"/>
              <w:left w:w="15" w:type="dxa"/>
              <w:bottom w:w="15" w:type="dxa"/>
              <w:right w:w="15" w:type="dxa"/>
            </w:tcMar>
            <w:vAlign w:val="top"/>
          </w:tcPr>
          <w:p>
            <w:pPr>
              <w:keepNext w:val="true"/>
              <w:keepLines w:val="true"/>
              <w:spacing w:after="0"/>
              <w:ind w:left="0"/>
              <w:jc w:val="right"/>
            </w:pPr>
            <w:r>
              <w:rPr>
                <w:rFonts w:ascii="Courier New" w:hAnsi="Courier New"/>
                <w:b w:val="false"/>
                <w:i w:val="false"/>
                <w:color w:val="000000"/>
                <w:sz w:val="22"/>
              </w:rPr>
              <w:t>$ 780</w:t>
            </w:r>
          </w:p>
        </w:tc>
        <w:tc>
          <w:tcPr>
            <w:tcW w:w="2093" w:type="dxa"/>
            <w:tcBorders/>
            <w:tcMar>
              <w:top w:w="15" w:type="dxa"/>
              <w:left w:w="75" w:type="dxa"/>
              <w:bottom w:w="15" w:type="dxa"/>
              <w:right w:w="15" w:type="dxa"/>
            </w:tcMar>
            <w:vAlign w:val="top"/>
          </w:tcPr>
          <w:p>
            <w:pPr>
              <w:keepNext w:val="true"/>
              <w:keepLines w:val="true"/>
              <w:spacing w:after="0"/>
              <w:ind w:left="0"/>
              <w:jc w:val="left"/>
            </w:pPr>
            <w:r>
              <w:rPr>
                <w:rFonts w:ascii="Courier New" w:hAnsi="Courier New"/>
                <w:b w:val="false"/>
                <w:i w:val="false"/>
                <w:color w:val="000000"/>
                <w:sz w:val="22"/>
              </w:rPr>
              <w:t>per unit</w:t>
            </w:r>
          </w:p>
        </w:tc>
        <w:tc>
          <w:tcPr>
            <w:tcW w:w="955" w:type="dxa"/>
            <w:tcBorders/>
            <w:tcMar>
              <w:top w:w="15" w:type="dxa"/>
              <w:left w:w="15" w:type="dxa"/>
              <w:bottom w:w="15" w:type="dxa"/>
              <w:right w:w="15" w:type="dxa"/>
            </w:tcMar>
            <w:vAlign w:val="top"/>
          </w:tcPr>
          <w:p>
            <w:pPr>
              <w:keepNext w:val="true"/>
              <w:keepLines w:val="true"/>
              <w:spacing w:after="0"/>
              <w:ind w:left="0"/>
              <w:jc w:val="right"/>
            </w:pPr>
            <w:r>
              <w:rPr>
                <w:rFonts w:ascii="Courier New" w:hAnsi="Courier New"/>
                <w:b w:val="false"/>
                <w:i w:val="false"/>
                <w:color w:val="000000"/>
                <w:sz w:val="22"/>
              </w:rPr>
              <w:t>$ 390</w:t>
            </w:r>
          </w:p>
        </w:tc>
        <w:tc>
          <w:tcPr>
            <w:tcW w:w="2093" w:type="dxa"/>
            <w:tcBorders/>
            <w:tcMar>
              <w:top w:w="15" w:type="dxa"/>
              <w:left w:w="75" w:type="dxa"/>
              <w:bottom w:w="15" w:type="dxa"/>
              <w:right w:w="15" w:type="dxa"/>
            </w:tcMar>
            <w:vAlign w:val="top"/>
          </w:tcPr>
          <w:p>
            <w:pPr>
              <w:keepNext w:val="true"/>
              <w:keepLines w:val="true"/>
              <w:spacing w:after="0"/>
              <w:ind w:left="0"/>
              <w:jc w:val="left"/>
            </w:pPr>
            <w:r>
              <w:rPr>
                <w:rFonts w:ascii="Courier New" w:hAnsi="Courier New"/>
                <w:b w:val="false"/>
                <w:i w:val="false"/>
                <w:color w:val="000000"/>
                <w:sz w:val="22"/>
              </w:rPr>
              <w:t>per unit</w:t>
            </w:r>
          </w:p>
        </w:tc>
        <w:tc>
          <w:tcPr>
            <w:tcW w:w="955" w:type="dxa"/>
            <w:tcBorders/>
            <w:tcMar>
              <w:top w:w="15" w:type="dxa"/>
              <w:left w:w="15" w:type="dxa"/>
              <w:bottom w:w="15" w:type="dxa"/>
              <w:right w:w="15" w:type="dxa"/>
            </w:tcMar>
            <w:vAlign w:val="top"/>
          </w:tcPr>
          <w:p>
            <w:pPr>
              <w:keepNext w:val="true"/>
              <w:keepLines w:val="true"/>
              <w:spacing w:after="0"/>
              <w:ind w:left="0"/>
              <w:jc w:val="right"/>
            </w:pPr>
            <w:r>
              <w:rPr>
                <w:rFonts w:ascii="Courier New" w:hAnsi="Courier New"/>
                <w:b w:val="false"/>
                <w:i w:val="false"/>
                <w:color w:val="000000"/>
                <w:sz w:val="22"/>
              </w:rPr>
              <w:t>$ 260</w:t>
            </w:r>
          </w:p>
        </w:tc>
        <w:tc>
          <w:tcPr>
            <w:tcW w:w="2093" w:type="dxa"/>
            <w:tcBorders/>
            <w:tcMar>
              <w:top w:w="15" w:type="dxa"/>
              <w:left w:w="75" w:type="dxa"/>
              <w:bottom w:w="15" w:type="dxa"/>
              <w:right w:w="15" w:type="dxa"/>
            </w:tcMar>
            <w:vAlign w:val="top"/>
          </w:tcPr>
          <w:p>
            <w:pPr>
              <w:keepNext w:val="true"/>
              <w:keepLines w:val="true"/>
              <w:spacing w:after="0"/>
              <w:ind w:left="0"/>
              <w:jc w:val="left"/>
            </w:pPr>
            <w:r>
              <w:rPr>
                <w:rFonts w:ascii="Courier New" w:hAnsi="Courier New"/>
                <w:b w:val="false"/>
                <w:i w:val="false"/>
                <w:color w:val="000000"/>
                <w:sz w:val="22"/>
              </w:rPr>
              <w:t>per unit</w:t>
            </w:r>
          </w:p>
        </w:tc>
        <w:tc>
          <w:tcPr>
            <w:tcW w:w="955" w:type="dxa"/>
            <w:tcBorders/>
            <w:tcMar>
              <w:top w:w="15" w:type="dxa"/>
              <w:left w:w="15" w:type="dxa"/>
              <w:bottom w:w="15" w:type="dxa"/>
              <w:right w:w="15" w:type="dxa"/>
            </w:tcMar>
            <w:vAlign w:val="top"/>
          </w:tcPr>
          <w:p>
            <w:pPr>
              <w:keepNext w:val="true"/>
              <w:keepLines w:val="true"/>
              <w:spacing w:after="0"/>
              <w:ind w:left="0"/>
              <w:jc w:val="right"/>
            </w:pPr>
            <w:r>
              <w:rPr>
                <w:rFonts w:ascii="Courier New" w:hAnsi="Courier New"/>
                <w:b w:val="false"/>
                <w:i w:val="false"/>
                <w:color w:val="000000"/>
                <w:sz w:val="22"/>
              </w:rPr>
              <w:t>$ 195</w:t>
            </w:r>
          </w:p>
        </w:tc>
        <w:tc>
          <w:tcPr>
            <w:tcW w:w="2293" w:type="dxa"/>
            <w:tcBorders/>
            <w:tcMar>
              <w:top w:w="15" w:type="dxa"/>
              <w:left w:w="75" w:type="dxa"/>
              <w:bottom w:w="15" w:type="dxa"/>
              <w:right w:w="150" w:type="dxa"/>
            </w:tcMar>
            <w:vAlign w:val="top"/>
          </w:tcPr>
          <w:p>
            <w:pPr>
              <w:keepNext w:val="true"/>
              <w:keepLines w:val="true"/>
              <w:spacing w:after="0"/>
              <w:ind w:left="0"/>
              <w:jc w:val="left"/>
            </w:pPr>
            <w:r>
              <w:rPr>
                <w:rFonts w:ascii="Courier New" w:hAnsi="Courier New"/>
                <w:b w:val="false"/>
                <w:i w:val="false"/>
                <w:color w:val="000000"/>
                <w:sz w:val="22"/>
              </w:rPr>
              <w:t>per unit</w:t>
            </w:r>
          </w:p>
        </w:tc>
      </w:tr>
    </w:tbl>
    <w:p>
      <w:pPr>
        <w:keepNext w:val="true"/>
        <w:keepLines w:val="true"/>
        <w:spacing w:after="0"/>
        <w:ind w:left="360"/>
        <w:jc w:val="left"/>
      </w:pPr>
      <w:r>
        <w:rPr>
          <w:rFonts w:ascii="Times New Roman"/>
          <w:b w:val="false"/>
          <w:i w:val="false"/>
          <w:color w:val="000000"/>
          <w:sz w:val="24"/>
        </w:rPr>
        <w:t>Cost Number 1 and Cost Number 2 exhibit which of the following cost behavior patterns, respectively?</w:t>
      </w:r>
      <w:r>
        <w:rPr>
          <w:rFonts w:ascii="Times New Roman"/>
          <w:sz w:val="24"/>
        </w:rPr>
      </w:r>
    </w:p>
    <w:p>
      <w:pPr>
        <w:pStyle w:val="ListParagraph"/>
        <w:keepNext w:val="true"/>
        <w:keepLines w:val="true"/>
        <w:numPr>
          <w:ilvl w:val="7"/>
          <w:numId w:val="2"/>
        </w:numPr>
        <w:spacing w:after="0"/>
        <w:jc w:val="left"/>
      </w:pPr>
      <w:r>
        <w:rPr>
          <w:rFonts w:ascii="Times New Roman"/>
          <w:sz w:val="24"/>
        </w:rPr>
        <w:t>Fixed and variable</w:t>
      </w:r>
    </w:p>
    <w:p>
      <w:pPr>
        <w:pStyle w:val="ListParagraph"/>
        <w:keepNext w:val="true"/>
        <w:keepLines w:val="true"/>
        <w:numPr>
          <w:ilvl w:val="7"/>
          <w:numId w:val="2"/>
        </w:numPr>
        <w:spacing w:after="0"/>
        <w:jc w:val="left"/>
      </w:pPr>
      <w:r>
        <w:rPr>
          <w:rFonts w:ascii="Times New Roman"/>
          <w:sz w:val="24"/>
        </w:rPr>
        <w:t>Variable and fixed</w:t>
      </w:r>
    </w:p>
    <w:p>
      <w:pPr>
        <w:pStyle w:val="ListParagraph"/>
        <w:keepNext w:val="true"/>
        <w:keepLines w:val="true"/>
        <w:numPr>
          <w:ilvl w:val="7"/>
          <w:numId w:val="2"/>
        </w:numPr>
        <w:spacing w:after="0"/>
        <w:jc w:val="left"/>
      </w:pPr>
      <w:r>
        <w:rPr>
          <w:rFonts w:ascii="Times New Roman"/>
          <w:sz w:val="24"/>
        </w:rPr>
        <w:t>Variable and variable</w:t>
      </w:r>
    </w:p>
    <w:p>
      <w:pPr>
        <w:pStyle w:val="ListParagraph"/>
        <w:keepNext w:val="true"/>
        <w:keepLines w:val="true"/>
        <w:numPr>
          <w:ilvl w:val="7"/>
          <w:numId w:val="2"/>
        </w:numPr>
        <w:spacing w:after="0"/>
        <w:jc w:val="left"/>
      </w:pPr>
      <w:r>
        <w:rPr>
          <w:rFonts w:ascii="Times New Roman"/>
          <w:sz w:val="24"/>
        </w:rPr>
        <w:t>Fixed and fixed</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Two different costs incurred by Ruiz Company exhibit the following behavior pattern per unit:</w:t>
      </w:r>
      <w:r>
        <w:rPr>
          <w:rFonts w:ascii="Times New Roman"/>
          <w:sz w:val="24"/>
        </w:rPr>
      </w:r>
    </w:p>
    <w:tbl>
      <w:tblPr>
        <w:jc w:val="left"/>
        <w:tblInd w:w="360" w:type="dxa"/>
        <w:tblLayout w:type="autofit"/>
      </w:tblPr>
      <w:tr>
        <w:trPr>
          <w:trHeight w:val="15" w:hRule="atLeast"/>
          <w:cantSplit w:val="true"/>
        </w:trPr>
        <w:tc>
          <w:tcPr>
            <w:tcW w:w="3508" w:type="dxa"/>
            <w:vMerge w:val="restart"/>
            <w:tcBorders/>
            <w:tcMar>
              <w:top w:w="15" w:type="dxa"/>
              <w:left w:w="225" w:type="dxa"/>
              <w:bottom w:w="15" w:type="dxa"/>
              <w:right w:w="15" w:type="dxa"/>
            </w:tcMar>
            <w:vAlign w:val="top"/>
          </w:tcPr>
          <w:p>
            <w:pPr>
              <w:keepNext w:val="true"/>
              <w:keepLines w:val="true"/>
            </w:pPr>
          </w:p>
        </w:tc>
        <w:tc>
          <w:tcPr>
            <w:tcW w:w="0" w:type="auto"/>
            <w:gridSpan w:val="8"/>
            <w:tcBorders>
              <w:bottom w:val="single"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Units Sold</w:t>
            </w:r>
          </w:p>
        </w:tc>
      </w:tr>
      <w:tr>
        <w:trPr>
          <w:cantSplit w:val="true"/>
        </w:trPr>
        <w:tc>
          <w:tcPr>
            <w:tcW w:w="0" w:type="auto"/>
            <w:vMerge/>
            <w:tcBorders>
              <w:top w:val="nil"/>
            </w:tcBorders>
            <w:vAlign w:val="top"/>
          </w:tcPr>
          <w:p>
            <w:pPr>
              <w:keepNext w:val="true"/>
              <w:keepLines w:val="true"/>
            </w:pPr>
          </w:p>
        </w:tc>
        <w:tc>
          <w:tcPr>
            <w:tcW w:w="0" w:type="auto"/>
            <w:gridSpan w:val="2"/>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50</w:t>
            </w:r>
          </w:p>
        </w:tc>
        <w:tc>
          <w:tcPr>
            <w:tcW w:w="0" w:type="auto"/>
            <w:gridSpan w:val="2"/>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100</w:t>
            </w:r>
          </w:p>
        </w:tc>
        <w:tc>
          <w:tcPr>
            <w:tcW w:w="0" w:type="auto"/>
            <w:gridSpan w:val="2"/>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150</w:t>
            </w:r>
          </w:p>
        </w:tc>
        <w:tc>
          <w:tcPr>
            <w:tcW w:w="0" w:type="auto"/>
            <w:gridSpan w:val="2"/>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200</w:t>
            </w:r>
          </w:p>
        </w:tc>
      </w:tr>
      <w:tr>
        <w:trPr>
          <w:cantSplit w:val="true"/>
        </w:trPr>
        <w:tc>
          <w:tcPr>
            <w:tcW w:w="3508"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Cost Number 1</w:t>
            </w:r>
          </w:p>
        </w:tc>
        <w:tc>
          <w:tcPr>
            <w:tcW w:w="955" w:type="dxa"/>
            <w:tcBorders/>
            <w:tcMar>
              <w:top w:w="15" w:type="dxa"/>
              <w:left w:w="15" w:type="dxa"/>
              <w:bottom w:w="15" w:type="dxa"/>
              <w:right w:w="15" w:type="dxa"/>
            </w:tcMar>
            <w:vAlign w:val="top"/>
          </w:tcPr>
          <w:p>
            <w:pPr>
              <w:keepNext w:val="true"/>
              <w:keepLines w:val="true"/>
              <w:spacing w:after="0"/>
              <w:ind w:left="0"/>
              <w:jc w:val="right"/>
            </w:pPr>
            <w:r>
              <w:rPr>
                <w:rFonts w:ascii="Courier New" w:hAnsi="Courier New"/>
                <w:b w:val="false"/>
                <w:i w:val="false"/>
                <w:color w:val="000000"/>
                <w:sz w:val="22"/>
              </w:rPr>
              <w:t>$ 14</w:t>
            </w:r>
          </w:p>
        </w:tc>
        <w:tc>
          <w:tcPr>
            <w:tcW w:w="2093" w:type="dxa"/>
            <w:tcBorders/>
            <w:tcMar>
              <w:top w:w="15" w:type="dxa"/>
              <w:left w:w="75" w:type="dxa"/>
              <w:bottom w:w="15" w:type="dxa"/>
              <w:right w:w="15" w:type="dxa"/>
            </w:tcMar>
            <w:vAlign w:val="top"/>
          </w:tcPr>
          <w:p>
            <w:pPr>
              <w:keepNext w:val="true"/>
              <w:keepLines w:val="true"/>
              <w:spacing w:after="0"/>
              <w:ind w:left="0"/>
              <w:jc w:val="left"/>
            </w:pPr>
            <w:r>
              <w:rPr>
                <w:rFonts w:ascii="Courier New" w:hAnsi="Courier New"/>
                <w:b w:val="false"/>
                <w:i w:val="false"/>
                <w:color w:val="000000"/>
                <w:sz w:val="22"/>
              </w:rPr>
              <w:t>per unit</w:t>
            </w:r>
          </w:p>
        </w:tc>
        <w:tc>
          <w:tcPr>
            <w:tcW w:w="955" w:type="dxa"/>
            <w:tcBorders/>
            <w:tcMar>
              <w:top w:w="15" w:type="dxa"/>
              <w:left w:w="15" w:type="dxa"/>
              <w:bottom w:w="15" w:type="dxa"/>
              <w:right w:w="15" w:type="dxa"/>
            </w:tcMar>
            <w:vAlign w:val="top"/>
          </w:tcPr>
          <w:p>
            <w:pPr>
              <w:keepNext w:val="true"/>
              <w:keepLines w:val="true"/>
              <w:spacing w:after="0"/>
              <w:ind w:left="0"/>
              <w:jc w:val="right"/>
            </w:pPr>
            <w:r>
              <w:rPr>
                <w:rFonts w:ascii="Courier New" w:hAnsi="Courier New"/>
                <w:b w:val="false"/>
                <w:i w:val="false"/>
                <w:color w:val="000000"/>
                <w:sz w:val="22"/>
              </w:rPr>
              <w:t>$ 14</w:t>
            </w:r>
          </w:p>
        </w:tc>
        <w:tc>
          <w:tcPr>
            <w:tcW w:w="2093" w:type="dxa"/>
            <w:tcBorders/>
            <w:tcMar>
              <w:top w:w="15" w:type="dxa"/>
              <w:left w:w="75" w:type="dxa"/>
              <w:bottom w:w="15" w:type="dxa"/>
              <w:right w:w="15" w:type="dxa"/>
            </w:tcMar>
            <w:vAlign w:val="top"/>
          </w:tcPr>
          <w:p>
            <w:pPr>
              <w:keepNext w:val="true"/>
              <w:keepLines w:val="true"/>
              <w:spacing w:after="0"/>
              <w:ind w:left="0"/>
              <w:jc w:val="left"/>
            </w:pPr>
            <w:r>
              <w:rPr>
                <w:rFonts w:ascii="Courier New" w:hAnsi="Courier New"/>
                <w:b w:val="false"/>
                <w:i w:val="false"/>
                <w:color w:val="000000"/>
                <w:sz w:val="22"/>
              </w:rPr>
              <w:t>per unit</w:t>
            </w:r>
          </w:p>
        </w:tc>
        <w:tc>
          <w:tcPr>
            <w:tcW w:w="955" w:type="dxa"/>
            <w:tcBorders/>
            <w:tcMar>
              <w:top w:w="15" w:type="dxa"/>
              <w:left w:w="15" w:type="dxa"/>
              <w:bottom w:w="15" w:type="dxa"/>
              <w:right w:w="15" w:type="dxa"/>
            </w:tcMar>
            <w:vAlign w:val="top"/>
          </w:tcPr>
          <w:p>
            <w:pPr>
              <w:keepNext w:val="true"/>
              <w:keepLines w:val="true"/>
              <w:spacing w:after="0"/>
              <w:ind w:left="0"/>
              <w:jc w:val="right"/>
            </w:pPr>
            <w:r>
              <w:rPr>
                <w:rFonts w:ascii="Courier New" w:hAnsi="Courier New"/>
                <w:b w:val="false"/>
                <w:i w:val="false"/>
                <w:color w:val="000000"/>
                <w:sz w:val="22"/>
              </w:rPr>
              <w:t>$ 14</w:t>
            </w:r>
          </w:p>
        </w:tc>
        <w:tc>
          <w:tcPr>
            <w:tcW w:w="2093" w:type="dxa"/>
            <w:tcBorders/>
            <w:tcMar>
              <w:top w:w="15" w:type="dxa"/>
              <w:left w:w="75" w:type="dxa"/>
              <w:bottom w:w="15" w:type="dxa"/>
              <w:right w:w="15" w:type="dxa"/>
            </w:tcMar>
            <w:vAlign w:val="top"/>
          </w:tcPr>
          <w:p>
            <w:pPr>
              <w:keepNext w:val="true"/>
              <w:keepLines w:val="true"/>
              <w:spacing w:after="0"/>
              <w:ind w:left="0"/>
              <w:jc w:val="left"/>
            </w:pPr>
            <w:r>
              <w:rPr>
                <w:rFonts w:ascii="Courier New" w:hAnsi="Courier New"/>
                <w:b w:val="false"/>
                <w:i w:val="false"/>
                <w:color w:val="000000"/>
                <w:sz w:val="22"/>
              </w:rPr>
              <w:t>per unit</w:t>
            </w:r>
          </w:p>
        </w:tc>
        <w:tc>
          <w:tcPr>
            <w:tcW w:w="955" w:type="dxa"/>
            <w:tcBorders/>
            <w:tcMar>
              <w:top w:w="15" w:type="dxa"/>
              <w:left w:w="15" w:type="dxa"/>
              <w:bottom w:w="15" w:type="dxa"/>
              <w:right w:w="15" w:type="dxa"/>
            </w:tcMar>
            <w:vAlign w:val="top"/>
          </w:tcPr>
          <w:p>
            <w:pPr>
              <w:keepNext w:val="true"/>
              <w:keepLines w:val="true"/>
              <w:spacing w:after="0"/>
              <w:ind w:left="0"/>
              <w:jc w:val="right"/>
            </w:pPr>
            <w:r>
              <w:rPr>
                <w:rFonts w:ascii="Courier New" w:hAnsi="Courier New"/>
                <w:b w:val="false"/>
                <w:i w:val="false"/>
                <w:color w:val="000000"/>
                <w:sz w:val="22"/>
              </w:rPr>
              <w:t>$ 14</w:t>
            </w:r>
          </w:p>
        </w:tc>
        <w:tc>
          <w:tcPr>
            <w:tcW w:w="2293" w:type="dxa"/>
            <w:tcBorders/>
            <w:tcMar>
              <w:top w:w="15" w:type="dxa"/>
              <w:left w:w="75" w:type="dxa"/>
              <w:bottom w:w="15" w:type="dxa"/>
              <w:right w:w="150" w:type="dxa"/>
            </w:tcMar>
            <w:vAlign w:val="top"/>
          </w:tcPr>
          <w:p>
            <w:pPr>
              <w:keepNext w:val="true"/>
              <w:keepLines w:val="true"/>
              <w:spacing w:after="0"/>
              <w:ind w:left="0"/>
              <w:jc w:val="left"/>
            </w:pPr>
            <w:r>
              <w:rPr>
                <w:rFonts w:ascii="Courier New" w:hAnsi="Courier New"/>
                <w:b w:val="false"/>
                <w:i w:val="false"/>
                <w:color w:val="000000"/>
                <w:sz w:val="22"/>
              </w:rPr>
              <w:t>per unit</w:t>
            </w:r>
          </w:p>
        </w:tc>
      </w:tr>
      <w:tr>
        <w:trPr>
          <w:cantSplit w:val="true"/>
        </w:trPr>
        <w:tc>
          <w:tcPr>
            <w:tcW w:w="3508"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Cost Number 2</w:t>
            </w:r>
          </w:p>
        </w:tc>
        <w:tc>
          <w:tcPr>
            <w:tcW w:w="955" w:type="dxa"/>
            <w:tcBorders/>
            <w:tcMar>
              <w:top w:w="15" w:type="dxa"/>
              <w:left w:w="15" w:type="dxa"/>
              <w:bottom w:w="15" w:type="dxa"/>
              <w:right w:w="15" w:type="dxa"/>
            </w:tcMar>
            <w:vAlign w:val="top"/>
          </w:tcPr>
          <w:p>
            <w:pPr>
              <w:keepNext w:val="true"/>
              <w:keepLines w:val="true"/>
              <w:spacing w:after="0"/>
              <w:ind w:left="0"/>
              <w:jc w:val="right"/>
            </w:pPr>
            <w:r>
              <w:rPr>
                <w:rFonts w:ascii="Courier New" w:hAnsi="Courier New"/>
                <w:b w:val="false"/>
                <w:i w:val="false"/>
                <w:color w:val="000000"/>
                <w:sz w:val="22"/>
              </w:rPr>
              <w:t>$ 600</w:t>
            </w:r>
          </w:p>
        </w:tc>
        <w:tc>
          <w:tcPr>
            <w:tcW w:w="2093" w:type="dxa"/>
            <w:tcBorders/>
            <w:tcMar>
              <w:top w:w="15" w:type="dxa"/>
              <w:left w:w="75" w:type="dxa"/>
              <w:bottom w:w="15" w:type="dxa"/>
              <w:right w:w="15" w:type="dxa"/>
            </w:tcMar>
            <w:vAlign w:val="top"/>
          </w:tcPr>
          <w:p>
            <w:pPr>
              <w:keepNext w:val="true"/>
              <w:keepLines w:val="true"/>
              <w:spacing w:after="0"/>
              <w:ind w:left="0"/>
              <w:jc w:val="left"/>
            </w:pPr>
            <w:r>
              <w:rPr>
                <w:rFonts w:ascii="Courier New" w:hAnsi="Courier New"/>
                <w:b w:val="false"/>
                <w:i w:val="false"/>
                <w:color w:val="000000"/>
                <w:sz w:val="22"/>
              </w:rPr>
              <w:t>per unit</w:t>
            </w:r>
          </w:p>
        </w:tc>
        <w:tc>
          <w:tcPr>
            <w:tcW w:w="955" w:type="dxa"/>
            <w:tcBorders/>
            <w:tcMar>
              <w:top w:w="15" w:type="dxa"/>
              <w:left w:w="15" w:type="dxa"/>
              <w:bottom w:w="15" w:type="dxa"/>
              <w:right w:w="15" w:type="dxa"/>
            </w:tcMar>
            <w:vAlign w:val="top"/>
          </w:tcPr>
          <w:p>
            <w:pPr>
              <w:keepNext w:val="true"/>
              <w:keepLines w:val="true"/>
              <w:spacing w:after="0"/>
              <w:ind w:left="0"/>
              <w:jc w:val="right"/>
            </w:pPr>
            <w:r>
              <w:rPr>
                <w:rFonts w:ascii="Courier New" w:hAnsi="Courier New"/>
                <w:b w:val="false"/>
                <w:i w:val="false"/>
                <w:color w:val="000000"/>
                <w:sz w:val="22"/>
              </w:rPr>
              <w:t>$ 300</w:t>
            </w:r>
          </w:p>
        </w:tc>
        <w:tc>
          <w:tcPr>
            <w:tcW w:w="2093" w:type="dxa"/>
            <w:tcBorders/>
            <w:tcMar>
              <w:top w:w="15" w:type="dxa"/>
              <w:left w:w="75" w:type="dxa"/>
              <w:bottom w:w="15" w:type="dxa"/>
              <w:right w:w="15" w:type="dxa"/>
            </w:tcMar>
            <w:vAlign w:val="top"/>
          </w:tcPr>
          <w:p>
            <w:pPr>
              <w:keepNext w:val="true"/>
              <w:keepLines w:val="true"/>
              <w:spacing w:after="0"/>
              <w:ind w:left="0"/>
              <w:jc w:val="left"/>
            </w:pPr>
            <w:r>
              <w:rPr>
                <w:rFonts w:ascii="Courier New" w:hAnsi="Courier New"/>
                <w:b w:val="false"/>
                <w:i w:val="false"/>
                <w:color w:val="000000"/>
                <w:sz w:val="22"/>
              </w:rPr>
              <w:t>per unit</w:t>
            </w:r>
          </w:p>
        </w:tc>
        <w:tc>
          <w:tcPr>
            <w:tcW w:w="955" w:type="dxa"/>
            <w:tcBorders/>
            <w:tcMar>
              <w:top w:w="15" w:type="dxa"/>
              <w:left w:w="15" w:type="dxa"/>
              <w:bottom w:w="15" w:type="dxa"/>
              <w:right w:w="15" w:type="dxa"/>
            </w:tcMar>
            <w:vAlign w:val="top"/>
          </w:tcPr>
          <w:p>
            <w:pPr>
              <w:keepNext w:val="true"/>
              <w:keepLines w:val="true"/>
              <w:spacing w:after="0"/>
              <w:ind w:left="0"/>
              <w:jc w:val="right"/>
            </w:pPr>
            <w:r>
              <w:rPr>
                <w:rFonts w:ascii="Courier New" w:hAnsi="Courier New"/>
                <w:b w:val="false"/>
                <w:i w:val="false"/>
                <w:color w:val="000000"/>
                <w:sz w:val="22"/>
              </w:rPr>
              <w:t>$ 200</w:t>
            </w:r>
          </w:p>
        </w:tc>
        <w:tc>
          <w:tcPr>
            <w:tcW w:w="2093" w:type="dxa"/>
            <w:tcBorders/>
            <w:tcMar>
              <w:top w:w="15" w:type="dxa"/>
              <w:left w:w="75" w:type="dxa"/>
              <w:bottom w:w="15" w:type="dxa"/>
              <w:right w:w="15" w:type="dxa"/>
            </w:tcMar>
            <w:vAlign w:val="top"/>
          </w:tcPr>
          <w:p>
            <w:pPr>
              <w:keepNext w:val="true"/>
              <w:keepLines w:val="true"/>
              <w:spacing w:after="0"/>
              <w:ind w:left="0"/>
              <w:jc w:val="left"/>
            </w:pPr>
            <w:r>
              <w:rPr>
                <w:rFonts w:ascii="Courier New" w:hAnsi="Courier New"/>
                <w:b w:val="false"/>
                <w:i w:val="false"/>
                <w:color w:val="000000"/>
                <w:sz w:val="22"/>
              </w:rPr>
              <w:t>per unit</w:t>
            </w:r>
          </w:p>
        </w:tc>
        <w:tc>
          <w:tcPr>
            <w:tcW w:w="955" w:type="dxa"/>
            <w:tcBorders/>
            <w:tcMar>
              <w:top w:w="15" w:type="dxa"/>
              <w:left w:w="15" w:type="dxa"/>
              <w:bottom w:w="15" w:type="dxa"/>
              <w:right w:w="15" w:type="dxa"/>
            </w:tcMar>
            <w:vAlign w:val="top"/>
          </w:tcPr>
          <w:p>
            <w:pPr>
              <w:keepNext w:val="true"/>
              <w:keepLines w:val="true"/>
              <w:spacing w:after="0"/>
              <w:ind w:left="0"/>
              <w:jc w:val="right"/>
            </w:pPr>
            <w:r>
              <w:rPr>
                <w:rFonts w:ascii="Courier New" w:hAnsi="Courier New"/>
                <w:b w:val="false"/>
                <w:i w:val="false"/>
                <w:color w:val="000000"/>
                <w:sz w:val="22"/>
              </w:rPr>
              <w:t>$ 150</w:t>
            </w:r>
          </w:p>
        </w:tc>
        <w:tc>
          <w:tcPr>
            <w:tcW w:w="2293" w:type="dxa"/>
            <w:tcBorders/>
            <w:tcMar>
              <w:top w:w="15" w:type="dxa"/>
              <w:left w:w="75" w:type="dxa"/>
              <w:bottom w:w="15" w:type="dxa"/>
              <w:right w:w="150" w:type="dxa"/>
            </w:tcMar>
            <w:vAlign w:val="top"/>
          </w:tcPr>
          <w:p>
            <w:pPr>
              <w:keepNext w:val="true"/>
              <w:keepLines w:val="true"/>
              <w:spacing w:after="0"/>
              <w:ind w:left="0"/>
              <w:jc w:val="left"/>
            </w:pPr>
            <w:r>
              <w:rPr>
                <w:rFonts w:ascii="Courier New" w:hAnsi="Courier New"/>
                <w:b w:val="false"/>
                <w:i w:val="false"/>
                <w:color w:val="000000"/>
                <w:sz w:val="22"/>
              </w:rPr>
              <w:t>per unit</w:t>
            </w:r>
          </w:p>
        </w:tc>
      </w:tr>
    </w:tbl>
    <w:p>
      <w:pPr>
        <w:keepNext w:val="true"/>
        <w:keepLines w:val="true"/>
        <w:spacing w:after="0"/>
        <w:ind w:left="360"/>
        <w:jc w:val="left"/>
      </w:pPr>
      <w:r>
        <w:rPr>
          <w:rFonts w:ascii="Times New Roman"/>
          <w:b w:val="false"/>
          <w:i w:val="false"/>
          <w:color w:val="000000"/>
          <w:sz w:val="24"/>
        </w:rPr>
        <w:t>Cost Number 1 and Cost Number 2 exhibit which of the following cost behavior patterns, respectively?</w:t>
      </w:r>
      <w:r>
        <w:rPr>
          <w:rFonts w:ascii="Times New Roman"/>
          <w:sz w:val="24"/>
        </w:rPr>
      </w:r>
    </w:p>
    <w:p>
      <w:pPr>
        <w:pStyle w:val="ListParagraph"/>
        <w:keepNext w:val="true"/>
        <w:keepLines w:val="true"/>
        <w:numPr>
          <w:ilvl w:val="7"/>
          <w:numId w:val="2"/>
        </w:numPr>
        <w:spacing w:after="0"/>
        <w:jc w:val="left"/>
      </w:pPr>
      <w:r>
        <w:rPr>
          <w:rFonts w:ascii="Times New Roman"/>
          <w:sz w:val="24"/>
        </w:rPr>
        <w:t>Variable and fixed</w:t>
      </w:r>
    </w:p>
    <w:p>
      <w:pPr>
        <w:pStyle w:val="ListParagraph"/>
        <w:keepNext w:val="true"/>
        <w:keepLines w:val="true"/>
        <w:numPr>
          <w:ilvl w:val="7"/>
          <w:numId w:val="2"/>
        </w:numPr>
        <w:spacing w:after="0"/>
        <w:jc w:val="left"/>
      </w:pPr>
      <w:r>
        <w:rPr>
          <w:rFonts w:ascii="Times New Roman"/>
          <w:sz w:val="24"/>
        </w:rPr>
        <w:t>Fixed and variable</w:t>
      </w:r>
    </w:p>
    <w:p>
      <w:pPr>
        <w:pStyle w:val="ListParagraph"/>
        <w:keepNext w:val="true"/>
        <w:keepLines w:val="true"/>
        <w:numPr>
          <w:ilvl w:val="7"/>
          <w:numId w:val="2"/>
        </w:numPr>
        <w:spacing w:after="0"/>
        <w:jc w:val="left"/>
      </w:pPr>
      <w:r>
        <w:rPr>
          <w:rFonts w:ascii="Times New Roman"/>
          <w:sz w:val="24"/>
        </w:rPr>
        <w:t>Variable and variable</w:t>
      </w:r>
    </w:p>
    <w:p>
      <w:pPr>
        <w:pStyle w:val="ListParagraph"/>
        <w:keepNext w:val="true"/>
        <w:keepLines w:val="true"/>
        <w:numPr>
          <w:ilvl w:val="7"/>
          <w:numId w:val="2"/>
        </w:numPr>
        <w:spacing w:after="0"/>
        <w:jc w:val="left"/>
      </w:pPr>
      <w:r>
        <w:rPr>
          <w:rFonts w:ascii="Times New Roman"/>
          <w:sz w:val="24"/>
        </w:rPr>
        <w:t>Fixed and fixed</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Based on the following cost data, items labeled (a) and (b) in the table below are which of the following amounts, respectively?</w:t>
      </w:r>
      <w:r>
        <w:rPr>
          <w:rFonts w:ascii="Times New Roman"/>
          <w:sz w:val="24"/>
        </w:rPr>
      </w:r>
    </w:p>
    <w:tbl>
      <w:tblPr>
        <w:jc w:val="left"/>
        <w:tblInd w:w="360" w:type="dxa"/>
        <w:tblLayout w:type="autofit"/>
      </w:tblPr>
      <w:tr>
        <w:trPr>
          <w:cantSplit w:val="true"/>
        </w:trPr>
        <w:tc>
          <w:tcPr>
            <w:tcW w:w="3924"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Number of units:</w:t>
            </w:r>
          </w:p>
        </w:tc>
        <w:tc>
          <w:tcPr>
            <w:tcW w:w="3527"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1,900</w:t>
            </w:r>
          </w:p>
        </w:tc>
        <w:tc>
          <w:tcPr>
            <w:tcW w:w="2929"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3,800</w:t>
            </w:r>
          </w:p>
        </w:tc>
      </w:tr>
      <w:tr>
        <w:trPr>
          <w:cantSplit w:val="true"/>
        </w:trPr>
        <w:tc>
          <w:tcPr>
            <w:tcW w:w="3924"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Total cost:</w:t>
            </w:r>
          </w:p>
        </w:tc>
        <w:tc>
          <w:tcPr>
            <w:tcW w:w="3527" w:type="dxa"/>
            <w:tcBorders/>
            <w:tcMar>
              <w:top w:w="15" w:type="dxa"/>
              <w:left w:w="15" w:type="dxa"/>
              <w:bottom w:w="15" w:type="dxa"/>
              <w:right w:w="450" w:type="dxa"/>
            </w:tcMar>
            <w:vAlign w:val="top"/>
          </w:tcPr>
          <w:p>
            <w:pPr>
              <w:keepNext w:val="true"/>
              <w:keepLines w:val="true"/>
            </w:pPr>
          </w:p>
        </w:tc>
        <w:tc>
          <w:tcPr>
            <w:tcW w:w="2929" w:type="dxa"/>
            <w:tcBorders/>
            <w:tcMar>
              <w:top w:w="15" w:type="dxa"/>
              <w:left w:w="15" w:type="dxa"/>
              <w:bottom w:w="15" w:type="dxa"/>
              <w:right w:w="450" w:type="dxa"/>
            </w:tcMar>
            <w:vAlign w:val="top"/>
          </w:tcPr>
          <w:p>
            <w:pPr>
              <w:keepNext w:val="true"/>
              <w:keepLines w:val="true"/>
            </w:pPr>
          </w:p>
        </w:tc>
      </w:tr>
      <w:tr>
        <w:trPr>
          <w:cantSplit w:val="true"/>
        </w:trPr>
        <w:tc>
          <w:tcPr>
            <w:tcW w:w="3924" w:type="dxa"/>
            <w:tcBorders/>
            <w:tcMar>
              <w:top w:w="15" w:type="dxa"/>
              <w:left w:w="450"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Variable</w:t>
            </w:r>
          </w:p>
        </w:tc>
        <w:tc>
          <w:tcPr>
            <w:tcW w:w="3527"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$ 9,500</w:t>
            </w:r>
          </w:p>
        </w:tc>
        <w:tc>
          <w:tcPr>
            <w:tcW w:w="2929"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$ 19,000</w:t>
            </w:r>
          </w:p>
        </w:tc>
      </w:tr>
      <w:tr>
        <w:trPr>
          <w:cantSplit w:val="true"/>
        </w:trPr>
        <w:tc>
          <w:tcPr>
            <w:tcW w:w="3924" w:type="dxa"/>
            <w:tcBorders/>
            <w:tcMar>
              <w:top w:w="15" w:type="dxa"/>
              <w:left w:w="450"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Fixed</w:t>
            </w:r>
          </w:p>
        </w:tc>
        <w:tc>
          <w:tcPr>
            <w:tcW w:w="3527"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$ 8,170</w:t>
            </w:r>
          </w:p>
        </w:tc>
        <w:tc>
          <w:tcPr>
            <w:tcW w:w="2929"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$ 8,170</w:t>
            </w:r>
          </w:p>
        </w:tc>
      </w:tr>
      <w:tr>
        <w:trPr>
          <w:cantSplit w:val="true"/>
        </w:trPr>
        <w:tc>
          <w:tcPr>
            <w:tcW w:w="3924"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Cost per unit:</w:t>
            </w:r>
          </w:p>
        </w:tc>
        <w:tc>
          <w:tcPr>
            <w:tcW w:w="3527" w:type="dxa"/>
            <w:tcBorders/>
            <w:tcMar>
              <w:top w:w="15" w:type="dxa"/>
              <w:left w:w="15" w:type="dxa"/>
              <w:bottom w:w="15" w:type="dxa"/>
              <w:right w:w="450" w:type="dxa"/>
            </w:tcMar>
            <w:vAlign w:val="top"/>
          </w:tcPr>
          <w:p>
            <w:pPr>
              <w:keepNext w:val="true"/>
              <w:keepLines w:val="true"/>
            </w:pPr>
          </w:p>
        </w:tc>
        <w:tc>
          <w:tcPr>
            <w:tcW w:w="2929" w:type="dxa"/>
            <w:tcBorders/>
            <w:tcMar>
              <w:top w:w="15" w:type="dxa"/>
              <w:left w:w="15" w:type="dxa"/>
              <w:bottom w:w="15" w:type="dxa"/>
              <w:right w:w="450" w:type="dxa"/>
            </w:tcMar>
            <w:vAlign w:val="top"/>
          </w:tcPr>
          <w:p>
            <w:pPr>
              <w:keepNext w:val="true"/>
              <w:keepLines w:val="true"/>
            </w:pPr>
          </w:p>
        </w:tc>
      </w:tr>
      <w:tr>
        <w:trPr>
          <w:cantSplit w:val="true"/>
        </w:trPr>
        <w:tc>
          <w:tcPr>
            <w:tcW w:w="3924" w:type="dxa"/>
            <w:tcBorders/>
            <w:tcMar>
              <w:top w:w="15" w:type="dxa"/>
              <w:left w:w="450"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Variable</w:t>
            </w:r>
          </w:p>
        </w:tc>
        <w:tc>
          <w:tcPr>
            <w:tcW w:w="3527"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$ 5.0</w:t>
            </w:r>
          </w:p>
        </w:tc>
        <w:tc>
          <w:tcPr>
            <w:tcW w:w="2929"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(a)</w:t>
            </w:r>
          </w:p>
        </w:tc>
      </w:tr>
      <w:tr>
        <w:trPr>
          <w:cantSplit w:val="true"/>
        </w:trPr>
        <w:tc>
          <w:tcPr>
            <w:tcW w:w="3924" w:type="dxa"/>
            <w:tcBorders/>
            <w:tcMar>
              <w:top w:w="15" w:type="dxa"/>
              <w:left w:w="450"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Fixed</w:t>
            </w:r>
          </w:p>
        </w:tc>
        <w:tc>
          <w:tcPr>
            <w:tcW w:w="3527"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$ 4.3</w:t>
            </w:r>
          </w:p>
        </w:tc>
        <w:tc>
          <w:tcPr>
            <w:tcW w:w="2929"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(b)</w:t>
            </w:r>
          </w:p>
        </w:tc>
      </w:tr>
    </w:tbl>
    <w:p>
      <w:pPr>
        <w:pStyle w:val="ListParagraph"/>
        <w:keepNext w:val="true"/>
        <w:keepLines w:val="true"/>
        <w:numPr>
          <w:ilvl w:val="7"/>
          <w:numId w:val="2"/>
        </w:numPr>
        <w:spacing w:after="0"/>
        <w:jc w:val="left"/>
      </w:pPr>
      <w:r>
        <w:rPr>
          <w:rFonts w:ascii="Times New Roman"/>
          <w:sz w:val="24"/>
        </w:rPr>
        <w:t>(a) = $5.00; (b) = $2.15</w:t>
      </w:r>
    </w:p>
    <w:p>
      <w:pPr>
        <w:pStyle w:val="ListParagraph"/>
        <w:keepNext w:val="true"/>
        <w:keepLines w:val="true"/>
        <w:numPr>
          <w:ilvl w:val="7"/>
          <w:numId w:val="2"/>
        </w:numPr>
        <w:spacing w:after="0"/>
        <w:jc w:val="left"/>
      </w:pPr>
      <w:r>
        <w:rPr>
          <w:rFonts w:ascii="Times New Roman"/>
          <w:sz w:val="24"/>
        </w:rPr>
        <w:t>(a) = $2.79; (b) = $3.00</w:t>
      </w:r>
    </w:p>
    <w:p>
      <w:pPr>
        <w:pStyle w:val="ListParagraph"/>
        <w:keepNext w:val="true"/>
        <w:keepLines w:val="true"/>
        <w:numPr>
          <w:ilvl w:val="7"/>
          <w:numId w:val="2"/>
        </w:numPr>
        <w:spacing w:after="0"/>
        <w:jc w:val="left"/>
      </w:pPr>
      <w:r>
        <w:rPr>
          <w:rFonts w:ascii="Times New Roman"/>
          <w:sz w:val="24"/>
        </w:rPr>
        <w:t>(a) = $5.00; (b) = $4.30</w:t>
      </w:r>
    </w:p>
    <w:p>
      <w:pPr>
        <w:pStyle w:val="ListParagraph"/>
        <w:keepNext w:val="true"/>
        <w:keepLines w:val="true"/>
        <w:numPr>
          <w:ilvl w:val="7"/>
          <w:numId w:val="2"/>
        </w:numPr>
        <w:spacing w:after="0"/>
        <w:jc w:val="left"/>
      </w:pPr>
      <w:r>
        <w:rPr>
          <w:rFonts w:ascii="Times New Roman"/>
          <w:sz w:val="24"/>
        </w:rPr>
        <w:t>(a) = $2.50; (b) = $2.1</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Based on the following cost data, items labeled (a) and (b) in the table below are which of the following amounts, respectively?</w:t>
      </w:r>
      <w:r>
        <w:rPr>
          <w:rFonts w:ascii="Times New Roman"/>
          <w:sz w:val="24"/>
        </w:rPr>
      </w:r>
    </w:p>
    <w:tbl>
      <w:tblPr>
        <w:jc w:val="left"/>
        <w:tblInd w:w="360" w:type="dxa"/>
        <w:tblLayout w:type="autofit"/>
      </w:tblPr>
      <w:tr>
        <w:trPr>
          <w:cantSplit w:val="true"/>
        </w:trPr>
        <w:tc>
          <w:tcPr>
            <w:tcW w:w="6163"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Number of units:</w:t>
            </w:r>
          </w:p>
        </w:tc>
        <w:tc>
          <w:tcPr>
            <w:tcW w:w="1862"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1,500</w:t>
            </w:r>
          </w:p>
        </w:tc>
        <w:tc>
          <w:tcPr>
            <w:tcW w:w="1975"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3,000</w:t>
            </w:r>
          </w:p>
        </w:tc>
      </w:tr>
      <w:tr>
        <w:trPr>
          <w:cantSplit w:val="true"/>
        </w:trPr>
        <w:tc>
          <w:tcPr>
            <w:tcW w:w="6163"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Total cost:</w:t>
            </w:r>
          </w:p>
        </w:tc>
        <w:tc>
          <w:tcPr>
            <w:tcW w:w="1862" w:type="dxa"/>
            <w:tcBorders/>
            <w:tcMar>
              <w:top w:w="15" w:type="dxa"/>
              <w:left w:w="15" w:type="dxa"/>
              <w:bottom w:w="15" w:type="dxa"/>
              <w:right w:w="450" w:type="dxa"/>
            </w:tcMar>
            <w:vAlign w:val="top"/>
          </w:tcPr>
          <w:p>
            <w:pPr>
              <w:keepNext w:val="true"/>
              <w:keepLines w:val="true"/>
            </w:pPr>
          </w:p>
        </w:tc>
        <w:tc>
          <w:tcPr>
            <w:tcW w:w="1975" w:type="dxa"/>
            <w:tcBorders/>
            <w:tcMar>
              <w:top w:w="15" w:type="dxa"/>
              <w:left w:w="15" w:type="dxa"/>
              <w:bottom w:w="15" w:type="dxa"/>
              <w:right w:w="450" w:type="dxa"/>
            </w:tcMar>
            <w:vAlign w:val="top"/>
          </w:tcPr>
          <w:p>
            <w:pPr>
              <w:keepNext w:val="true"/>
              <w:keepLines w:val="true"/>
            </w:pPr>
          </w:p>
        </w:tc>
      </w:tr>
      <w:tr>
        <w:trPr>
          <w:cantSplit w:val="true"/>
        </w:trPr>
        <w:tc>
          <w:tcPr>
            <w:tcW w:w="6163" w:type="dxa"/>
            <w:tcBorders/>
            <w:tcMar>
              <w:top w:w="15" w:type="dxa"/>
              <w:left w:w="450"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Variable</w:t>
            </w:r>
          </w:p>
        </w:tc>
        <w:tc>
          <w:tcPr>
            <w:tcW w:w="1862"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$ 7,500</w:t>
            </w:r>
          </w:p>
        </w:tc>
        <w:tc>
          <w:tcPr>
            <w:tcW w:w="1975"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$ 15,000</w:t>
            </w:r>
          </w:p>
        </w:tc>
      </w:tr>
      <w:tr>
        <w:trPr>
          <w:cantSplit w:val="true"/>
        </w:trPr>
        <w:tc>
          <w:tcPr>
            <w:tcW w:w="6163" w:type="dxa"/>
            <w:tcBorders/>
            <w:tcMar>
              <w:top w:w="15" w:type="dxa"/>
              <w:left w:w="450"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Fixed</w:t>
            </w:r>
          </w:p>
        </w:tc>
        <w:tc>
          <w:tcPr>
            <w:tcW w:w="1862"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$ 6,000</w:t>
            </w:r>
          </w:p>
        </w:tc>
        <w:tc>
          <w:tcPr>
            <w:tcW w:w="1975"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$ 6,000</w:t>
            </w:r>
          </w:p>
        </w:tc>
      </w:tr>
      <w:tr>
        <w:trPr>
          <w:cantSplit w:val="true"/>
        </w:trPr>
        <w:tc>
          <w:tcPr>
            <w:tcW w:w="6163"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Cost per unit:</w:t>
            </w:r>
          </w:p>
        </w:tc>
        <w:tc>
          <w:tcPr>
            <w:tcW w:w="1862" w:type="dxa"/>
            <w:tcBorders/>
            <w:tcMar>
              <w:top w:w="15" w:type="dxa"/>
              <w:left w:w="15" w:type="dxa"/>
              <w:bottom w:w="15" w:type="dxa"/>
              <w:right w:w="450" w:type="dxa"/>
            </w:tcMar>
            <w:vAlign w:val="top"/>
          </w:tcPr>
          <w:p>
            <w:pPr>
              <w:keepNext w:val="true"/>
              <w:keepLines w:val="true"/>
            </w:pPr>
          </w:p>
        </w:tc>
        <w:tc>
          <w:tcPr>
            <w:tcW w:w="1975" w:type="dxa"/>
            <w:tcBorders/>
            <w:tcMar>
              <w:top w:w="15" w:type="dxa"/>
              <w:left w:w="15" w:type="dxa"/>
              <w:bottom w:w="15" w:type="dxa"/>
              <w:right w:w="450" w:type="dxa"/>
            </w:tcMar>
            <w:vAlign w:val="top"/>
          </w:tcPr>
          <w:p>
            <w:pPr>
              <w:keepNext w:val="true"/>
              <w:keepLines w:val="true"/>
            </w:pPr>
          </w:p>
        </w:tc>
      </w:tr>
      <w:tr>
        <w:trPr>
          <w:cantSplit w:val="true"/>
        </w:trPr>
        <w:tc>
          <w:tcPr>
            <w:tcW w:w="6163" w:type="dxa"/>
            <w:tcBorders/>
            <w:tcMar>
              <w:top w:w="15" w:type="dxa"/>
              <w:left w:w="450"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Variable</w:t>
            </w:r>
          </w:p>
        </w:tc>
        <w:tc>
          <w:tcPr>
            <w:tcW w:w="1862"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$ 5</w:t>
            </w:r>
          </w:p>
        </w:tc>
        <w:tc>
          <w:tcPr>
            <w:tcW w:w="1975"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(a)</w:t>
            </w:r>
          </w:p>
        </w:tc>
      </w:tr>
      <w:tr>
        <w:trPr>
          <w:cantSplit w:val="true"/>
        </w:trPr>
        <w:tc>
          <w:tcPr>
            <w:tcW w:w="6163" w:type="dxa"/>
            <w:tcBorders/>
            <w:tcMar>
              <w:top w:w="15" w:type="dxa"/>
              <w:left w:w="450"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Fixed</w:t>
            </w:r>
          </w:p>
        </w:tc>
        <w:tc>
          <w:tcPr>
            <w:tcW w:w="1862"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$ 4</w:t>
            </w:r>
          </w:p>
        </w:tc>
        <w:tc>
          <w:tcPr>
            <w:tcW w:w="1975"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(b)</w:t>
            </w:r>
          </w:p>
        </w:tc>
      </w:tr>
    </w:tbl>
    <w:p>
      <w:pPr>
        <w:pStyle w:val="ListParagraph"/>
        <w:keepNext w:val="true"/>
        <w:keepLines w:val="true"/>
        <w:numPr>
          <w:ilvl w:val="7"/>
          <w:numId w:val="2"/>
        </w:numPr>
        <w:spacing w:after="0"/>
        <w:jc w:val="left"/>
      </w:pPr>
      <w:r>
        <w:rPr>
          <w:rFonts w:ascii="Times New Roman"/>
          <w:sz w:val="24"/>
        </w:rPr>
        <w:t>(a) = $3.00; (b) = $3.00</w:t>
      </w:r>
    </w:p>
    <w:p>
      <w:pPr>
        <w:pStyle w:val="ListParagraph"/>
        <w:keepNext w:val="true"/>
        <w:keepLines w:val="true"/>
        <w:numPr>
          <w:ilvl w:val="7"/>
          <w:numId w:val="2"/>
        </w:numPr>
        <w:spacing w:after="0"/>
        <w:jc w:val="left"/>
      </w:pPr>
      <w:r>
        <w:rPr>
          <w:rFonts w:ascii="Times New Roman"/>
          <w:sz w:val="24"/>
        </w:rPr>
        <w:t>(a) = $5.00; (b) = $4.00</w:t>
      </w:r>
    </w:p>
    <w:p>
      <w:pPr>
        <w:pStyle w:val="ListParagraph"/>
        <w:keepNext w:val="true"/>
        <w:keepLines w:val="true"/>
        <w:numPr>
          <w:ilvl w:val="7"/>
          <w:numId w:val="2"/>
        </w:numPr>
        <w:spacing w:after="0"/>
        <w:jc w:val="left"/>
      </w:pPr>
      <w:r>
        <w:rPr>
          <w:rFonts w:ascii="Times New Roman"/>
          <w:sz w:val="24"/>
        </w:rPr>
        <w:t>(a) = $2.50; (b) = $2.00</w:t>
      </w:r>
    </w:p>
    <w:p>
      <w:pPr>
        <w:pStyle w:val="ListParagraph"/>
        <w:keepNext w:val="true"/>
        <w:keepLines w:val="true"/>
        <w:numPr>
          <w:ilvl w:val="7"/>
          <w:numId w:val="2"/>
        </w:numPr>
        <w:spacing w:after="0"/>
        <w:jc w:val="left"/>
      </w:pPr>
      <w:r>
        <w:rPr>
          <w:rFonts w:ascii="Times New Roman"/>
          <w:sz w:val="24"/>
        </w:rPr>
        <w:t>(a) = $5.00; (b) = $2.00</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Two different costs incurred by Ruiz Company exhibit the following behavior pattern per unit:</w:t>
      </w:r>
      <w:r>
        <w:rPr>
          <w:rFonts w:ascii="Times New Roman"/>
          <w:sz w:val="24"/>
        </w:rPr>
      </w:r>
    </w:p>
    <w:tbl>
      <w:tblPr>
        <w:jc w:val="left"/>
        <w:tblInd w:w="360" w:type="dxa"/>
        <w:tblLayout w:type="autofit"/>
      </w:tblPr>
      <w:tr>
        <w:trPr>
          <w:trHeight w:val="15" w:hRule="atLeast"/>
          <w:cantSplit w:val="true"/>
        </w:trPr>
        <w:tc>
          <w:tcPr>
            <w:tcW w:w="3150" w:type="dxa"/>
            <w:vMerge w:val="restart"/>
            <w:tcBorders/>
            <w:tcMar>
              <w:top w:w="15" w:type="dxa"/>
              <w:left w:w="225" w:type="dxa"/>
              <w:bottom w:w="15" w:type="dxa"/>
              <w:right w:w="15" w:type="dxa"/>
            </w:tcMar>
            <w:vAlign w:val="top"/>
          </w:tcPr>
          <w:p>
            <w:pPr>
              <w:keepNext w:val="true"/>
              <w:keepLines w:val="true"/>
            </w:pPr>
          </w:p>
        </w:tc>
        <w:tc>
          <w:tcPr>
            <w:tcW w:w="0" w:type="auto"/>
            <w:gridSpan w:val="8"/>
            <w:tcBorders>
              <w:bottom w:val="single"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Units Sold</w:t>
            </w:r>
          </w:p>
        </w:tc>
      </w:tr>
      <w:tr>
        <w:trPr>
          <w:cantSplit w:val="true"/>
        </w:trPr>
        <w:tc>
          <w:tcPr>
            <w:tcW w:w="0" w:type="auto"/>
            <w:vMerge/>
            <w:tcBorders>
              <w:top w:val="nil"/>
            </w:tcBorders>
            <w:vAlign w:val="top"/>
          </w:tcPr>
          <w:p>
            <w:pPr>
              <w:keepNext w:val="true"/>
              <w:keepLines w:val="true"/>
            </w:pPr>
          </w:p>
        </w:tc>
        <w:tc>
          <w:tcPr>
            <w:tcW w:w="0" w:type="auto"/>
            <w:gridSpan w:val="2"/>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50</w:t>
            </w:r>
          </w:p>
        </w:tc>
        <w:tc>
          <w:tcPr>
            <w:tcW w:w="0" w:type="auto"/>
            <w:gridSpan w:val="2"/>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100</w:t>
            </w:r>
          </w:p>
        </w:tc>
        <w:tc>
          <w:tcPr>
            <w:tcW w:w="0" w:type="auto"/>
            <w:gridSpan w:val="2"/>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150</w:t>
            </w:r>
          </w:p>
        </w:tc>
        <w:tc>
          <w:tcPr>
            <w:tcW w:w="0" w:type="auto"/>
            <w:gridSpan w:val="2"/>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200</w:t>
            </w:r>
          </w:p>
        </w:tc>
      </w:tr>
      <w:tr>
        <w:trPr>
          <w:cantSplit w:val="true"/>
        </w:trPr>
        <w:tc>
          <w:tcPr>
            <w:tcW w:w="315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Cost Number 1</w:t>
            </w:r>
          </w:p>
        </w:tc>
        <w:tc>
          <w:tcPr>
            <w:tcW w:w="773" w:type="dxa"/>
            <w:tcBorders/>
            <w:tcMar>
              <w:top w:w="15" w:type="dxa"/>
              <w:left w:w="15" w:type="dxa"/>
              <w:bottom w:w="15" w:type="dxa"/>
              <w:right w:w="15" w:type="dxa"/>
            </w:tcMar>
            <w:vAlign w:val="top"/>
          </w:tcPr>
          <w:p>
            <w:pPr>
              <w:keepNext w:val="true"/>
              <w:keepLines w:val="true"/>
              <w:spacing w:after="0"/>
              <w:ind w:left="0"/>
              <w:jc w:val="right"/>
            </w:pPr>
            <w:r>
              <w:rPr>
                <w:rFonts w:ascii="Courier New" w:hAnsi="Courier New"/>
                <w:b w:val="false"/>
                <w:i w:val="false"/>
                <w:color w:val="000000"/>
                <w:sz w:val="22"/>
              </w:rPr>
              <w:t>$ 300</w:t>
            </w:r>
          </w:p>
        </w:tc>
        <w:tc>
          <w:tcPr>
            <w:tcW w:w="2467" w:type="dxa"/>
            <w:tcBorders/>
            <w:tcMar>
              <w:top w:w="15" w:type="dxa"/>
              <w:left w:w="75" w:type="dxa"/>
              <w:bottom w:w="15" w:type="dxa"/>
              <w:right w:w="15" w:type="dxa"/>
            </w:tcMar>
            <w:vAlign w:val="top"/>
          </w:tcPr>
          <w:p>
            <w:pPr>
              <w:keepNext w:val="true"/>
              <w:keepLines w:val="true"/>
              <w:spacing w:after="0"/>
              <w:ind w:left="0"/>
              <w:jc w:val="left"/>
            </w:pPr>
            <w:r>
              <w:rPr>
                <w:rFonts w:ascii="Courier New" w:hAnsi="Courier New"/>
                <w:b w:val="false"/>
                <w:i w:val="false"/>
                <w:color w:val="000000"/>
                <w:sz w:val="22"/>
              </w:rPr>
              <w:t>per unit</w:t>
            </w:r>
          </w:p>
        </w:tc>
        <w:tc>
          <w:tcPr>
            <w:tcW w:w="774" w:type="dxa"/>
            <w:tcBorders/>
            <w:tcMar>
              <w:top w:w="15" w:type="dxa"/>
              <w:left w:w="15" w:type="dxa"/>
              <w:bottom w:w="15" w:type="dxa"/>
              <w:right w:w="15" w:type="dxa"/>
            </w:tcMar>
            <w:vAlign w:val="top"/>
          </w:tcPr>
          <w:p>
            <w:pPr>
              <w:keepNext w:val="true"/>
              <w:keepLines w:val="true"/>
              <w:spacing w:after="0"/>
              <w:ind w:left="0"/>
              <w:jc w:val="right"/>
            </w:pPr>
            <w:r>
              <w:rPr>
                <w:rFonts w:ascii="Courier New" w:hAnsi="Courier New"/>
                <w:b w:val="false"/>
                <w:i w:val="false"/>
                <w:color w:val="000000"/>
                <w:sz w:val="22"/>
              </w:rPr>
              <w:t>$ 150</w:t>
            </w:r>
          </w:p>
        </w:tc>
        <w:tc>
          <w:tcPr>
            <w:tcW w:w="2467" w:type="dxa"/>
            <w:tcBorders/>
            <w:tcMar>
              <w:top w:w="15" w:type="dxa"/>
              <w:left w:w="75" w:type="dxa"/>
              <w:bottom w:w="15" w:type="dxa"/>
              <w:right w:w="15" w:type="dxa"/>
            </w:tcMar>
            <w:vAlign w:val="top"/>
          </w:tcPr>
          <w:p>
            <w:pPr>
              <w:keepNext w:val="true"/>
              <w:keepLines w:val="true"/>
              <w:spacing w:after="0"/>
              <w:ind w:left="0"/>
              <w:jc w:val="left"/>
            </w:pPr>
            <w:r>
              <w:rPr>
                <w:rFonts w:ascii="Courier New" w:hAnsi="Courier New"/>
                <w:b w:val="false"/>
                <w:i w:val="false"/>
                <w:color w:val="000000"/>
                <w:sz w:val="22"/>
              </w:rPr>
              <w:t>per unit</w:t>
            </w:r>
          </w:p>
        </w:tc>
        <w:tc>
          <w:tcPr>
            <w:tcW w:w="774" w:type="dxa"/>
            <w:tcBorders/>
            <w:tcMar>
              <w:top w:w="15" w:type="dxa"/>
              <w:left w:w="15" w:type="dxa"/>
              <w:bottom w:w="15" w:type="dxa"/>
              <w:right w:w="15" w:type="dxa"/>
            </w:tcMar>
            <w:vAlign w:val="top"/>
          </w:tcPr>
          <w:p>
            <w:pPr>
              <w:keepNext w:val="true"/>
              <w:keepLines w:val="true"/>
              <w:spacing w:after="0"/>
              <w:ind w:left="0"/>
              <w:jc w:val="right"/>
            </w:pPr>
            <w:r>
              <w:rPr>
                <w:rFonts w:ascii="Courier New" w:hAnsi="Courier New"/>
                <w:b w:val="false"/>
                <w:i w:val="false"/>
                <w:color w:val="000000"/>
                <w:sz w:val="22"/>
              </w:rPr>
              <w:t>$ 100</w:t>
            </w:r>
          </w:p>
        </w:tc>
        <w:tc>
          <w:tcPr>
            <w:tcW w:w="2467" w:type="dxa"/>
            <w:tcBorders/>
            <w:tcMar>
              <w:top w:w="15" w:type="dxa"/>
              <w:left w:w="75" w:type="dxa"/>
              <w:bottom w:w="15" w:type="dxa"/>
              <w:right w:w="15" w:type="dxa"/>
            </w:tcMar>
            <w:vAlign w:val="top"/>
          </w:tcPr>
          <w:p>
            <w:pPr>
              <w:keepNext w:val="true"/>
              <w:keepLines w:val="true"/>
              <w:spacing w:after="0"/>
              <w:ind w:left="0"/>
              <w:jc w:val="left"/>
            </w:pPr>
            <w:r>
              <w:rPr>
                <w:rFonts w:ascii="Courier New" w:hAnsi="Courier New"/>
                <w:b w:val="false"/>
                <w:i w:val="false"/>
                <w:color w:val="000000"/>
                <w:sz w:val="22"/>
              </w:rPr>
              <w:t>per unit</w:t>
            </w:r>
          </w:p>
        </w:tc>
        <w:tc>
          <w:tcPr>
            <w:tcW w:w="761" w:type="dxa"/>
            <w:tcBorders/>
            <w:tcMar>
              <w:top w:w="15" w:type="dxa"/>
              <w:left w:w="15" w:type="dxa"/>
              <w:bottom w:w="15" w:type="dxa"/>
              <w:right w:w="15" w:type="dxa"/>
            </w:tcMar>
            <w:vAlign w:val="top"/>
          </w:tcPr>
          <w:p>
            <w:pPr>
              <w:keepNext w:val="true"/>
              <w:keepLines w:val="true"/>
              <w:spacing w:after="0"/>
              <w:ind w:left="0"/>
              <w:jc w:val="right"/>
            </w:pPr>
            <w:r>
              <w:rPr>
                <w:rFonts w:ascii="Courier New" w:hAnsi="Courier New"/>
                <w:b w:val="false"/>
                <w:i w:val="false"/>
                <w:color w:val="000000"/>
                <w:sz w:val="22"/>
              </w:rPr>
              <w:t>$ 75</w:t>
            </w:r>
          </w:p>
        </w:tc>
        <w:tc>
          <w:tcPr>
            <w:tcW w:w="2667" w:type="dxa"/>
            <w:tcBorders/>
            <w:tcMar>
              <w:top w:w="15" w:type="dxa"/>
              <w:left w:w="75" w:type="dxa"/>
              <w:bottom w:w="15" w:type="dxa"/>
              <w:right w:w="150" w:type="dxa"/>
            </w:tcMar>
            <w:vAlign w:val="top"/>
          </w:tcPr>
          <w:p>
            <w:pPr>
              <w:keepNext w:val="true"/>
              <w:keepLines w:val="true"/>
              <w:spacing w:after="0"/>
              <w:ind w:left="0"/>
              <w:jc w:val="left"/>
            </w:pPr>
            <w:r>
              <w:rPr>
                <w:rFonts w:ascii="Courier New" w:hAnsi="Courier New"/>
                <w:b w:val="false"/>
                <w:i w:val="false"/>
                <w:color w:val="000000"/>
                <w:sz w:val="22"/>
              </w:rPr>
              <w:t>per unit</w:t>
            </w:r>
          </w:p>
        </w:tc>
      </w:tr>
      <w:tr>
        <w:trPr>
          <w:cantSplit w:val="true"/>
        </w:trPr>
        <w:tc>
          <w:tcPr>
            <w:tcW w:w="315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Cost Number 2</w:t>
            </w:r>
          </w:p>
        </w:tc>
        <w:tc>
          <w:tcPr>
            <w:tcW w:w="773" w:type="dxa"/>
            <w:tcBorders/>
            <w:tcMar>
              <w:top w:w="15" w:type="dxa"/>
              <w:left w:w="15" w:type="dxa"/>
              <w:bottom w:w="15" w:type="dxa"/>
              <w:right w:w="15" w:type="dxa"/>
            </w:tcMar>
            <w:vAlign w:val="top"/>
          </w:tcPr>
          <w:p>
            <w:pPr>
              <w:keepNext w:val="true"/>
              <w:keepLines w:val="true"/>
              <w:spacing w:after="0"/>
              <w:ind w:left="0"/>
              <w:jc w:val="right"/>
            </w:pPr>
            <w:r>
              <w:rPr>
                <w:rFonts w:ascii="Courier New" w:hAnsi="Courier New"/>
                <w:b w:val="false"/>
                <w:i w:val="false"/>
                <w:color w:val="000000"/>
                <w:sz w:val="22"/>
              </w:rPr>
              <w:t>$ 2</w:t>
            </w:r>
          </w:p>
        </w:tc>
        <w:tc>
          <w:tcPr>
            <w:tcW w:w="2467" w:type="dxa"/>
            <w:tcBorders/>
            <w:tcMar>
              <w:top w:w="15" w:type="dxa"/>
              <w:left w:w="75" w:type="dxa"/>
              <w:bottom w:w="15" w:type="dxa"/>
              <w:right w:w="15" w:type="dxa"/>
            </w:tcMar>
            <w:vAlign w:val="top"/>
          </w:tcPr>
          <w:p>
            <w:pPr>
              <w:keepNext w:val="true"/>
              <w:keepLines w:val="true"/>
              <w:spacing w:after="0"/>
              <w:ind w:left="0"/>
              <w:jc w:val="left"/>
            </w:pPr>
            <w:r>
              <w:rPr>
                <w:rFonts w:ascii="Courier New" w:hAnsi="Courier New"/>
                <w:b w:val="false"/>
                <w:i w:val="false"/>
                <w:color w:val="000000"/>
                <w:sz w:val="22"/>
              </w:rPr>
              <w:t>per unit</w:t>
            </w:r>
          </w:p>
        </w:tc>
        <w:tc>
          <w:tcPr>
            <w:tcW w:w="774" w:type="dxa"/>
            <w:tcBorders/>
            <w:tcMar>
              <w:top w:w="15" w:type="dxa"/>
              <w:left w:w="15" w:type="dxa"/>
              <w:bottom w:w="15" w:type="dxa"/>
              <w:right w:w="15" w:type="dxa"/>
            </w:tcMar>
            <w:vAlign w:val="top"/>
          </w:tcPr>
          <w:p>
            <w:pPr>
              <w:keepNext w:val="true"/>
              <w:keepLines w:val="true"/>
              <w:spacing w:after="0"/>
              <w:ind w:left="0"/>
              <w:jc w:val="right"/>
            </w:pPr>
            <w:r>
              <w:rPr>
                <w:rFonts w:ascii="Courier New" w:hAnsi="Courier New"/>
                <w:b w:val="false"/>
                <w:i w:val="false"/>
                <w:color w:val="000000"/>
                <w:sz w:val="22"/>
              </w:rPr>
              <w:t>$ 2</w:t>
            </w:r>
          </w:p>
        </w:tc>
        <w:tc>
          <w:tcPr>
            <w:tcW w:w="2467" w:type="dxa"/>
            <w:tcBorders/>
            <w:tcMar>
              <w:top w:w="15" w:type="dxa"/>
              <w:left w:w="75" w:type="dxa"/>
              <w:bottom w:w="15" w:type="dxa"/>
              <w:right w:w="15" w:type="dxa"/>
            </w:tcMar>
            <w:vAlign w:val="top"/>
          </w:tcPr>
          <w:p>
            <w:pPr>
              <w:keepNext w:val="true"/>
              <w:keepLines w:val="true"/>
              <w:spacing w:after="0"/>
              <w:ind w:left="0"/>
              <w:jc w:val="left"/>
            </w:pPr>
            <w:r>
              <w:rPr>
                <w:rFonts w:ascii="Courier New" w:hAnsi="Courier New"/>
                <w:b w:val="false"/>
                <w:i w:val="false"/>
                <w:color w:val="000000"/>
                <w:sz w:val="22"/>
              </w:rPr>
              <w:t>per unit</w:t>
            </w:r>
          </w:p>
        </w:tc>
        <w:tc>
          <w:tcPr>
            <w:tcW w:w="774" w:type="dxa"/>
            <w:tcBorders/>
            <w:tcMar>
              <w:top w:w="15" w:type="dxa"/>
              <w:left w:w="15" w:type="dxa"/>
              <w:bottom w:w="15" w:type="dxa"/>
              <w:right w:w="15" w:type="dxa"/>
            </w:tcMar>
            <w:vAlign w:val="top"/>
          </w:tcPr>
          <w:p>
            <w:pPr>
              <w:keepNext w:val="true"/>
              <w:keepLines w:val="true"/>
              <w:spacing w:after="0"/>
              <w:ind w:left="0"/>
              <w:jc w:val="right"/>
            </w:pPr>
            <w:r>
              <w:rPr>
                <w:rFonts w:ascii="Courier New" w:hAnsi="Courier New"/>
                <w:b w:val="false"/>
                <w:i w:val="false"/>
                <w:color w:val="000000"/>
                <w:sz w:val="22"/>
              </w:rPr>
              <w:t>$ 2</w:t>
            </w:r>
          </w:p>
        </w:tc>
        <w:tc>
          <w:tcPr>
            <w:tcW w:w="2467" w:type="dxa"/>
            <w:tcBorders/>
            <w:tcMar>
              <w:top w:w="15" w:type="dxa"/>
              <w:left w:w="75" w:type="dxa"/>
              <w:bottom w:w="15" w:type="dxa"/>
              <w:right w:w="15" w:type="dxa"/>
            </w:tcMar>
            <w:vAlign w:val="top"/>
          </w:tcPr>
          <w:p>
            <w:pPr>
              <w:keepNext w:val="true"/>
              <w:keepLines w:val="true"/>
              <w:spacing w:after="0"/>
              <w:ind w:left="0"/>
              <w:jc w:val="left"/>
            </w:pPr>
            <w:r>
              <w:rPr>
                <w:rFonts w:ascii="Courier New" w:hAnsi="Courier New"/>
                <w:b w:val="false"/>
                <w:i w:val="false"/>
                <w:color w:val="000000"/>
                <w:sz w:val="22"/>
              </w:rPr>
              <w:t>per unit</w:t>
            </w:r>
          </w:p>
        </w:tc>
        <w:tc>
          <w:tcPr>
            <w:tcW w:w="761" w:type="dxa"/>
            <w:tcBorders/>
            <w:tcMar>
              <w:top w:w="15" w:type="dxa"/>
              <w:left w:w="15" w:type="dxa"/>
              <w:bottom w:w="15" w:type="dxa"/>
              <w:right w:w="15" w:type="dxa"/>
            </w:tcMar>
            <w:vAlign w:val="top"/>
          </w:tcPr>
          <w:p>
            <w:pPr>
              <w:keepNext w:val="true"/>
              <w:keepLines w:val="true"/>
              <w:spacing w:after="0"/>
              <w:ind w:left="0"/>
              <w:jc w:val="right"/>
            </w:pPr>
            <w:r>
              <w:rPr>
                <w:rFonts w:ascii="Courier New" w:hAnsi="Courier New"/>
                <w:b w:val="false"/>
                <w:i w:val="false"/>
                <w:color w:val="000000"/>
                <w:sz w:val="22"/>
              </w:rPr>
              <w:t>$ 2</w:t>
            </w:r>
          </w:p>
        </w:tc>
        <w:tc>
          <w:tcPr>
            <w:tcW w:w="2667" w:type="dxa"/>
            <w:tcBorders/>
            <w:tcMar>
              <w:top w:w="15" w:type="dxa"/>
              <w:left w:w="75" w:type="dxa"/>
              <w:bottom w:w="15" w:type="dxa"/>
              <w:right w:w="150" w:type="dxa"/>
            </w:tcMar>
            <w:vAlign w:val="top"/>
          </w:tcPr>
          <w:p>
            <w:pPr>
              <w:keepNext w:val="true"/>
              <w:keepLines w:val="true"/>
              <w:spacing w:after="0"/>
              <w:ind w:left="0"/>
              <w:jc w:val="left"/>
            </w:pPr>
            <w:r>
              <w:rPr>
                <w:rFonts w:ascii="Courier New" w:hAnsi="Courier New"/>
                <w:b w:val="false"/>
                <w:i w:val="false"/>
                <w:color w:val="000000"/>
                <w:sz w:val="22"/>
              </w:rPr>
              <w:t>per unit</w:t>
            </w:r>
          </w:p>
        </w:tc>
      </w:tr>
    </w:tbl>
    <w:p>
      <w:pPr>
        <w:keepNext w:val="true"/>
        <w:keepLines w:val="true"/>
        <w:spacing w:after="0"/>
        <w:ind w:left="360"/>
        <w:jc w:val="left"/>
      </w:pPr>
      <w:r>
        <w:rPr>
          <w:rFonts w:ascii="Times New Roman"/>
          <w:b w:val="false"/>
          <w:i w:val="false"/>
          <w:color w:val="000000"/>
          <w:sz w:val="24"/>
        </w:rPr>
        <w:t>Cost Number 1 and Cost Number 2 exhibit which of the following cost behavior patterns, respectively?</w:t>
      </w:r>
      <w:r>
        <w:rPr>
          <w:rFonts w:ascii="Times New Roman"/>
          <w:sz w:val="24"/>
        </w:rPr>
      </w:r>
    </w:p>
    <w:p>
      <w:pPr>
        <w:pStyle w:val="ListParagraph"/>
        <w:keepNext w:val="true"/>
        <w:keepLines w:val="true"/>
        <w:numPr>
          <w:ilvl w:val="7"/>
          <w:numId w:val="2"/>
        </w:numPr>
        <w:spacing w:after="0"/>
        <w:jc w:val="left"/>
      </w:pPr>
      <w:r>
        <w:rPr>
          <w:rFonts w:ascii="Times New Roman"/>
          <w:sz w:val="24"/>
        </w:rPr>
        <w:t>Fixed and variable</w:t>
      </w:r>
    </w:p>
    <w:p>
      <w:pPr>
        <w:pStyle w:val="ListParagraph"/>
        <w:keepNext w:val="true"/>
        <w:keepLines w:val="true"/>
        <w:numPr>
          <w:ilvl w:val="7"/>
          <w:numId w:val="2"/>
        </w:numPr>
        <w:spacing w:after="0"/>
        <w:jc w:val="left"/>
      </w:pPr>
      <w:r>
        <w:rPr>
          <w:rFonts w:ascii="Times New Roman"/>
          <w:sz w:val="24"/>
        </w:rPr>
        <w:t>Variable and variable</w:t>
      </w:r>
    </w:p>
    <w:p>
      <w:pPr>
        <w:pStyle w:val="ListParagraph"/>
        <w:keepNext w:val="true"/>
        <w:keepLines w:val="true"/>
        <w:numPr>
          <w:ilvl w:val="7"/>
          <w:numId w:val="2"/>
        </w:numPr>
        <w:spacing w:after="0"/>
        <w:jc w:val="left"/>
      </w:pPr>
      <w:r>
        <w:rPr>
          <w:rFonts w:ascii="Times New Roman"/>
          <w:sz w:val="24"/>
        </w:rPr>
        <w:t>Fixed and fixed</w:t>
      </w:r>
    </w:p>
    <w:p>
      <w:pPr>
        <w:pStyle w:val="ListParagraph"/>
        <w:keepNext w:val="true"/>
        <w:keepLines w:val="true"/>
        <w:numPr>
          <w:ilvl w:val="7"/>
          <w:numId w:val="2"/>
        </w:numPr>
        <w:spacing w:after="0"/>
        <w:jc w:val="left"/>
      </w:pPr>
      <w:r>
        <w:rPr>
          <w:rFonts w:ascii="Times New Roman"/>
          <w:sz w:val="24"/>
        </w:rPr>
        <w:t>Variable and fixed</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Wu Company incurred $97,200 of fixed cost and $111,600 of variable cost when 3,100 units of product were made and sold.</w:t>
      </w:r>
      <w:r>
        <w:rPr>
          <w:rFonts w:ascii="Times New Roman"/>
          <w:sz w:val="24"/>
        </w:rPr>
        <w:br/>
      </w:r>
      <w:r>
        <w:rPr>
          <w:rFonts w:ascii="Times New Roman"/>
          <w:b w:val="false"/>
          <w:i w:val="false"/>
          <w:color w:val="000000"/>
          <w:sz w:val="24"/>
        </w:rPr>
        <w:t>If the company's volume doubles, the total cost per unit will:</w:t>
      </w:r>
      <w:r>
        <w:rPr>
          <w:rFonts w:ascii="Times New Roman"/>
          <w:sz w:val="24"/>
        </w:rPr>
      </w:r>
    </w:p>
    <w:p>
      <w:pPr>
        <w:pStyle w:val="ListParagraph"/>
        <w:keepNext w:val="true"/>
        <w:keepLines w:val="true"/>
        <w:numPr>
          <w:ilvl w:val="7"/>
          <w:numId w:val="2"/>
        </w:numPr>
        <w:spacing w:after="0"/>
        <w:jc w:val="left"/>
      </w:pPr>
      <w:r>
        <w:rPr>
          <w:rFonts w:ascii="Times New Roman"/>
          <w:sz w:val="24"/>
        </w:rPr>
        <w:t>increase but will not double.</w:t>
      </w:r>
    </w:p>
    <w:p>
      <w:pPr>
        <w:pStyle w:val="ListParagraph"/>
        <w:keepNext w:val="true"/>
        <w:keepLines w:val="true"/>
        <w:numPr>
          <w:ilvl w:val="7"/>
          <w:numId w:val="2"/>
        </w:numPr>
        <w:spacing w:after="0"/>
        <w:jc w:val="left"/>
      </w:pPr>
      <w:r>
        <w:rPr>
          <w:rFonts w:ascii="Times New Roman"/>
          <w:sz w:val="24"/>
        </w:rPr>
        <w:t>stay the same.</w:t>
      </w:r>
    </w:p>
    <w:p>
      <w:pPr>
        <w:pStyle w:val="ListParagraph"/>
        <w:keepNext w:val="true"/>
        <w:keepLines w:val="true"/>
        <w:numPr>
          <w:ilvl w:val="7"/>
          <w:numId w:val="2"/>
        </w:numPr>
        <w:spacing w:after="0"/>
        <w:jc w:val="left"/>
      </w:pPr>
      <w:r>
        <w:rPr>
          <w:rFonts w:ascii="Times New Roman"/>
          <w:sz w:val="24"/>
        </w:rPr>
        <w:t>double as well.</w:t>
      </w:r>
    </w:p>
    <w:p>
      <w:pPr>
        <w:pStyle w:val="ListParagraph"/>
        <w:keepNext w:val="true"/>
        <w:keepLines w:val="true"/>
        <w:numPr>
          <w:ilvl w:val="7"/>
          <w:numId w:val="2"/>
        </w:numPr>
        <w:spacing w:after="0"/>
        <w:jc w:val="left"/>
      </w:pPr>
      <w:r>
        <w:rPr>
          <w:rFonts w:ascii="Times New Roman"/>
          <w:sz w:val="24"/>
        </w:rPr>
        <w:t>decrease.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Wu Company incurred $40,000 of fixed cost and $50,000 of variable cost when 4,000 units of product were made and sold.</w:t>
      </w:r>
      <w:r>
        <w:rPr>
          <w:rFonts w:ascii="Times New Roman"/>
          <w:sz w:val="24"/>
        </w:rPr>
        <w:br/>
      </w:r>
      <w:r>
        <w:rPr>
          <w:rFonts w:ascii="Times New Roman"/>
          <w:b w:val="false"/>
          <w:i w:val="false"/>
          <w:color w:val="000000"/>
          <w:sz w:val="24"/>
        </w:rPr>
        <w:t>If the company's volume doubles, the total cost per unit will:</w:t>
      </w:r>
      <w:r>
        <w:rPr>
          <w:rFonts w:ascii="Times New Roman"/>
          <w:sz w:val="24"/>
        </w:rPr>
      </w:r>
    </w:p>
    <w:p>
      <w:pPr>
        <w:pStyle w:val="ListParagraph"/>
        <w:keepNext w:val="true"/>
        <w:keepLines w:val="true"/>
        <w:numPr>
          <w:ilvl w:val="7"/>
          <w:numId w:val="2"/>
        </w:numPr>
        <w:spacing w:after="0"/>
        <w:jc w:val="left"/>
      </w:pPr>
      <w:r>
        <w:rPr>
          <w:rFonts w:ascii="Times New Roman"/>
          <w:sz w:val="24"/>
        </w:rPr>
        <w:t>stay the same.</w:t>
      </w:r>
    </w:p>
    <w:p>
      <w:pPr>
        <w:pStyle w:val="ListParagraph"/>
        <w:keepNext w:val="true"/>
        <w:keepLines w:val="true"/>
        <w:numPr>
          <w:ilvl w:val="7"/>
          <w:numId w:val="2"/>
        </w:numPr>
        <w:spacing w:after="0"/>
        <w:jc w:val="left"/>
      </w:pPr>
      <w:r>
        <w:rPr>
          <w:rFonts w:ascii="Times New Roman"/>
          <w:sz w:val="24"/>
        </w:rPr>
        <w:t>decrease.</w:t>
      </w:r>
    </w:p>
    <w:p>
      <w:pPr>
        <w:pStyle w:val="ListParagraph"/>
        <w:keepNext w:val="true"/>
        <w:keepLines w:val="true"/>
        <w:numPr>
          <w:ilvl w:val="7"/>
          <w:numId w:val="2"/>
        </w:numPr>
        <w:spacing w:after="0"/>
        <w:jc w:val="left"/>
      </w:pPr>
      <w:r>
        <w:rPr>
          <w:rFonts w:ascii="Times New Roman"/>
          <w:sz w:val="24"/>
        </w:rPr>
        <w:t>double as well.</w:t>
      </w:r>
    </w:p>
    <w:p>
      <w:pPr>
        <w:pStyle w:val="ListParagraph"/>
        <w:keepNext w:val="true"/>
        <w:keepLines w:val="true"/>
        <w:numPr>
          <w:ilvl w:val="7"/>
          <w:numId w:val="2"/>
        </w:numPr>
        <w:spacing w:after="0"/>
        <w:jc w:val="left"/>
      </w:pPr>
      <w:r>
        <w:rPr>
          <w:rFonts w:ascii="Times New Roman"/>
          <w:sz w:val="24"/>
        </w:rPr>
        <w:t>increase but will not double.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Wu Company incurred $138,600 of fixed cost and $155,400 of variable cost when 3,700 units of product were made and sold.</w:t>
      </w:r>
      <w:r>
        <w:rPr>
          <w:rFonts w:ascii="Times New Roman"/>
          <w:sz w:val="24"/>
        </w:rPr>
        <w:br/>
      </w:r>
      <w:r>
        <w:rPr>
          <w:rFonts w:ascii="Times New Roman"/>
          <w:b w:val="false"/>
          <w:i w:val="false"/>
          <w:color w:val="000000"/>
          <w:sz w:val="24"/>
        </w:rPr>
        <w:t>If the company's volume increases to 4,200 units, the total cost per unit will be:</w:t>
      </w:r>
      <w:r>
        <w:rPr>
          <w:rFonts w:ascii="Times New Roman"/>
          <w:sz w:val="24"/>
        </w:rPr>
      </w:r>
    </w:p>
    <w:p>
      <w:pPr>
        <w:pStyle w:val="ListParagraph"/>
        <w:keepNext w:val="true"/>
        <w:keepLines w:val="true"/>
        <w:numPr>
          <w:ilvl w:val="7"/>
          <w:numId w:val="2"/>
        </w:numPr>
        <w:spacing w:after="0"/>
        <w:jc w:val="left"/>
      </w:pPr>
      <w:r>
        <w:rPr>
          <w:rFonts w:ascii="Times New Roman"/>
          <w:sz w:val="24"/>
        </w:rPr>
        <w:t>$37.</w:t>
      </w:r>
    </w:p>
    <w:p>
      <w:pPr>
        <w:pStyle w:val="ListParagraph"/>
        <w:keepNext w:val="true"/>
        <w:keepLines w:val="true"/>
        <w:numPr>
          <w:ilvl w:val="7"/>
          <w:numId w:val="2"/>
        </w:numPr>
        <w:spacing w:after="0"/>
        <w:jc w:val="left"/>
      </w:pPr>
      <w:r>
        <w:rPr>
          <w:rFonts w:ascii="Times New Roman"/>
          <w:sz w:val="24"/>
        </w:rPr>
        <w:t>$33.</w:t>
      </w:r>
    </w:p>
    <w:p>
      <w:pPr>
        <w:pStyle w:val="ListParagraph"/>
        <w:keepNext w:val="true"/>
        <w:keepLines w:val="true"/>
        <w:numPr>
          <w:ilvl w:val="7"/>
          <w:numId w:val="2"/>
        </w:numPr>
        <w:spacing w:after="0"/>
        <w:jc w:val="left"/>
      </w:pPr>
      <w:r>
        <w:rPr>
          <w:rFonts w:ascii="Times New Roman"/>
          <w:sz w:val="24"/>
        </w:rPr>
        <w:t>$70.</w:t>
      </w:r>
    </w:p>
    <w:p>
      <w:pPr>
        <w:pStyle w:val="ListParagraph"/>
        <w:keepNext w:val="true"/>
        <w:keepLines w:val="true"/>
        <w:numPr>
          <w:ilvl w:val="7"/>
          <w:numId w:val="2"/>
        </w:numPr>
        <w:spacing w:after="0"/>
        <w:jc w:val="left"/>
      </w:pPr>
      <w:r>
        <w:rPr>
          <w:rFonts w:ascii="Times New Roman"/>
          <w:sz w:val="24"/>
        </w:rPr>
        <w:t>$75.</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Wu Company incurred $40,000 of fixed cost and $50,000 of variable cost when 4,000 units of product were made and sold.</w:t>
      </w:r>
      <w:r>
        <w:rPr>
          <w:rFonts w:ascii="Times New Roman"/>
          <w:sz w:val="24"/>
        </w:rPr>
        <w:br/>
      </w:r>
      <w:r>
        <w:rPr>
          <w:rFonts w:ascii="Times New Roman"/>
          <w:b w:val="false"/>
          <w:i w:val="false"/>
          <w:color w:val="000000"/>
          <w:sz w:val="24"/>
        </w:rPr>
        <w:t>If the company's volume increases to 5,000 units, the total cost per unit will be:</w:t>
      </w:r>
      <w:r>
        <w:rPr>
          <w:rFonts w:ascii="Times New Roman"/>
          <w:sz w:val="24"/>
        </w:rPr>
      </w:r>
    </w:p>
    <w:p>
      <w:pPr>
        <w:pStyle w:val="ListParagraph"/>
        <w:keepNext w:val="true"/>
        <w:keepLines w:val="true"/>
        <w:numPr>
          <w:ilvl w:val="7"/>
          <w:numId w:val="2"/>
        </w:numPr>
        <w:spacing w:after="0"/>
        <w:jc w:val="left"/>
      </w:pPr>
      <w:r>
        <w:rPr>
          <w:rFonts w:ascii="Times New Roman"/>
          <w:sz w:val="24"/>
        </w:rPr>
        <w:t>$18.00.</w:t>
      </w:r>
    </w:p>
    <w:p>
      <w:pPr>
        <w:pStyle w:val="ListParagraph"/>
        <w:keepNext w:val="true"/>
        <w:keepLines w:val="true"/>
        <w:numPr>
          <w:ilvl w:val="7"/>
          <w:numId w:val="2"/>
        </w:numPr>
        <w:spacing w:after="0"/>
        <w:jc w:val="left"/>
      </w:pPr>
      <w:r>
        <w:rPr>
          <w:rFonts w:ascii="Times New Roman"/>
          <w:sz w:val="24"/>
        </w:rPr>
        <w:t>$20.00.</w:t>
      </w:r>
    </w:p>
    <w:p>
      <w:pPr>
        <w:pStyle w:val="ListParagraph"/>
        <w:keepNext w:val="true"/>
        <w:keepLines w:val="true"/>
        <w:numPr>
          <w:ilvl w:val="7"/>
          <w:numId w:val="2"/>
        </w:numPr>
        <w:spacing w:after="0"/>
        <w:jc w:val="left"/>
      </w:pPr>
      <w:r>
        <w:rPr>
          <w:rFonts w:ascii="Times New Roman"/>
          <w:sz w:val="24"/>
        </w:rPr>
        <w:t>$20.50.</w:t>
      </w:r>
    </w:p>
    <w:p>
      <w:pPr>
        <w:pStyle w:val="ListParagraph"/>
        <w:keepNext w:val="true"/>
        <w:keepLines w:val="true"/>
        <w:numPr>
          <w:ilvl w:val="7"/>
          <w:numId w:val="2"/>
        </w:numPr>
        <w:spacing w:after="0"/>
        <w:jc w:val="left"/>
      </w:pPr>
      <w:r>
        <w:rPr>
          <w:rFonts w:ascii="Times New Roman"/>
          <w:sz w:val="24"/>
        </w:rPr>
        <w:t>$22.50.</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Wu Company incurred $33,000 of fixed cost and $39,600 of variable cost when 3,300 units of product were made and sold.</w:t>
      </w:r>
      <w:r>
        <w:rPr>
          <w:rFonts w:ascii="Times New Roman"/>
          <w:sz w:val="24"/>
        </w:rPr>
        <w:br/>
      </w:r>
      <w:r>
        <w:rPr>
          <w:rFonts w:ascii="Times New Roman"/>
          <w:b w:val="false"/>
          <w:i w:val="false"/>
          <w:color w:val="000000"/>
          <w:sz w:val="24"/>
        </w:rPr>
        <w:t>If the company's volume increases to 4,300 units, the company's total costs will be:</w:t>
      </w:r>
      <w:r>
        <w:rPr>
          <w:rFonts w:ascii="Times New Roman"/>
          <w:sz w:val="24"/>
        </w:rPr>
        <w:br/>
      </w:r>
      <w:r>
        <w:rPr>
          <w:rFonts w:ascii="Times New Roman"/>
          <w:b/>
          <w:i w:val="false"/>
          <w:color w:val="000000"/>
          <w:sz w:val="24"/>
        </w:rPr>
        <w:t>Note: Round your intermediate calculations to 2 decimal places.</w:t>
      </w:r>
      <w:r>
        <w:rPr>
          <w:rFonts w:ascii="Times New Roman"/>
          <w:sz w:val="24"/>
        </w:rPr>
      </w:r>
    </w:p>
    <w:p>
      <w:pPr>
        <w:pStyle w:val="ListParagraph"/>
        <w:keepNext w:val="true"/>
        <w:keepLines w:val="true"/>
        <w:numPr>
          <w:ilvl w:val="7"/>
          <w:numId w:val="2"/>
        </w:numPr>
        <w:spacing w:after="0"/>
        <w:jc w:val="left"/>
      </w:pPr>
      <w:r>
        <w:rPr>
          <w:rFonts w:ascii="Times New Roman"/>
          <w:sz w:val="24"/>
        </w:rPr>
        <w:t>$92,093</w:t>
      </w:r>
    </w:p>
    <w:p>
      <w:pPr>
        <w:pStyle w:val="ListParagraph"/>
        <w:keepNext w:val="true"/>
        <w:keepLines w:val="true"/>
        <w:numPr>
          <w:ilvl w:val="7"/>
          <w:numId w:val="2"/>
        </w:numPr>
        <w:spacing w:after="0"/>
        <w:jc w:val="left"/>
      </w:pPr>
      <w:r>
        <w:rPr>
          <w:rFonts w:ascii="Times New Roman"/>
          <w:sz w:val="24"/>
        </w:rPr>
        <w:t>$76,000</w:t>
      </w:r>
    </w:p>
    <w:p>
      <w:pPr>
        <w:pStyle w:val="ListParagraph"/>
        <w:keepNext w:val="true"/>
        <w:keepLines w:val="true"/>
        <w:numPr>
          <w:ilvl w:val="7"/>
          <w:numId w:val="2"/>
        </w:numPr>
        <w:spacing w:after="0"/>
        <w:jc w:val="left"/>
      </w:pPr>
      <w:r>
        <w:rPr>
          <w:rFonts w:ascii="Times New Roman"/>
          <w:sz w:val="24"/>
        </w:rPr>
        <w:t>$84,600</w:t>
      </w:r>
    </w:p>
    <w:p>
      <w:pPr>
        <w:pStyle w:val="ListParagraph"/>
        <w:keepNext w:val="true"/>
        <w:keepLines w:val="true"/>
        <w:numPr>
          <w:ilvl w:val="7"/>
          <w:numId w:val="2"/>
        </w:numPr>
        <w:spacing w:after="0"/>
        <w:jc w:val="left"/>
      </w:pPr>
      <w:r>
        <w:rPr>
          <w:rFonts w:ascii="Times New Roman"/>
          <w:sz w:val="24"/>
        </w:rPr>
        <w:t>$76,744</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Wu Company incurred $40,000 of fixed cost and $50,000 of variable cost when 4,000 units of product were made and sold.</w:t>
      </w:r>
      <w:r>
        <w:rPr>
          <w:rFonts w:ascii="Times New Roman"/>
          <w:sz w:val="24"/>
        </w:rPr>
        <w:br/>
      </w:r>
      <w:r>
        <w:rPr>
          <w:rFonts w:ascii="Times New Roman"/>
          <w:b w:val="false"/>
          <w:i w:val="false"/>
          <w:color w:val="000000"/>
          <w:sz w:val="24"/>
        </w:rPr>
        <w:t>If the company's volume increases to 5,000 units, the company's total costs will be:</w:t>
      </w:r>
      <w:r>
        <w:rPr>
          <w:rFonts w:ascii="Times New Roman"/>
          <w:sz w:val="24"/>
        </w:rPr>
      </w:r>
    </w:p>
    <w:p>
      <w:pPr>
        <w:pStyle w:val="ListParagraph"/>
        <w:keepNext w:val="true"/>
        <w:keepLines w:val="true"/>
        <w:numPr>
          <w:ilvl w:val="7"/>
          <w:numId w:val="2"/>
        </w:numPr>
        <w:spacing w:after="0"/>
        <w:jc w:val="left"/>
      </w:pPr>
      <w:r>
        <w:rPr>
          <w:rFonts w:ascii="Times New Roman"/>
          <w:sz w:val="24"/>
        </w:rPr>
        <w:t>$100,000</w:t>
      </w:r>
    </w:p>
    <w:p>
      <w:pPr>
        <w:pStyle w:val="ListParagraph"/>
        <w:keepNext w:val="true"/>
        <w:keepLines w:val="true"/>
        <w:numPr>
          <w:ilvl w:val="7"/>
          <w:numId w:val="2"/>
        </w:numPr>
        <w:spacing w:after="0"/>
        <w:jc w:val="left"/>
      </w:pPr>
      <w:r>
        <w:rPr>
          <w:rFonts w:ascii="Times New Roman"/>
          <w:sz w:val="24"/>
        </w:rPr>
        <w:t>$90,000</w:t>
      </w:r>
    </w:p>
    <w:p>
      <w:pPr>
        <w:pStyle w:val="ListParagraph"/>
        <w:keepNext w:val="true"/>
        <w:keepLines w:val="true"/>
        <w:numPr>
          <w:ilvl w:val="7"/>
          <w:numId w:val="2"/>
        </w:numPr>
        <w:spacing w:after="0"/>
        <w:jc w:val="left"/>
      </w:pPr>
      <w:r>
        <w:rPr>
          <w:rFonts w:ascii="Times New Roman"/>
          <w:sz w:val="24"/>
        </w:rPr>
        <w:t>$102,500</w:t>
      </w:r>
    </w:p>
    <w:p>
      <w:pPr>
        <w:pStyle w:val="ListParagraph"/>
        <w:keepNext w:val="true"/>
        <w:keepLines w:val="true"/>
        <w:numPr>
          <w:ilvl w:val="7"/>
          <w:numId w:val="2"/>
        </w:numPr>
        <w:spacing w:after="0"/>
        <w:jc w:val="left"/>
      </w:pPr>
      <w:r>
        <w:rPr>
          <w:rFonts w:ascii="Times New Roman"/>
          <w:sz w:val="24"/>
        </w:rPr>
        <w:t>$80,000</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Wu Company incurred $40,000 of fixed cost and $40,000 of variable cost when 4,000 units of product were made and sold.</w:t>
      </w:r>
      <w:r>
        <w:rPr>
          <w:rFonts w:ascii="Times New Roman"/>
          <w:sz w:val="24"/>
        </w:rPr>
        <w:br/>
      </w:r>
      <w:r>
        <w:rPr>
          <w:rFonts w:ascii="Times New Roman"/>
          <w:b w:val="false"/>
          <w:i w:val="false"/>
          <w:color w:val="000000"/>
          <w:sz w:val="24"/>
        </w:rPr>
        <w:t xml:space="preserve">If the company's volume doubles, the company's </w:t>
      </w:r>
      <w:r>
        <w:rPr>
          <w:rFonts w:ascii="Times New Roman"/>
          <w:b/>
          <w:i w:val="false"/>
          <w:color w:val="000000"/>
          <w:sz w:val="24"/>
        </w:rPr>
        <w:t>total cost</w:t>
      </w:r>
      <w:r>
        <w:rPr>
          <w:rFonts w:ascii="Times New Roman"/>
          <w:b w:val="false"/>
          <w:i w:val="false"/>
          <w:color w:val="000000"/>
          <w:sz w:val="24"/>
        </w:rPr>
        <w:t xml:space="preserve"> will:</w:t>
      </w:r>
      <w:r>
        <w:rPr>
          <w:rFonts w:ascii="Times New Roman"/>
          <w:sz w:val="24"/>
        </w:rPr>
      </w:r>
    </w:p>
    <w:p>
      <w:pPr>
        <w:pStyle w:val="ListParagraph"/>
        <w:keepNext w:val="true"/>
        <w:keepLines w:val="true"/>
        <w:numPr>
          <w:ilvl w:val="7"/>
          <w:numId w:val="2"/>
        </w:numPr>
        <w:spacing w:after="0"/>
        <w:jc w:val="left"/>
      </w:pPr>
      <w:r>
        <w:rPr>
          <w:rFonts w:ascii="Times New Roman"/>
          <w:sz w:val="24"/>
        </w:rPr>
        <w:t>stay the same.</w:t>
      </w:r>
    </w:p>
    <w:p>
      <w:pPr>
        <w:pStyle w:val="ListParagraph"/>
        <w:keepNext w:val="true"/>
        <w:keepLines w:val="true"/>
        <w:numPr>
          <w:ilvl w:val="7"/>
          <w:numId w:val="2"/>
        </w:numPr>
        <w:spacing w:after="0"/>
        <w:jc w:val="left"/>
      </w:pPr>
      <w:r>
        <w:rPr>
          <w:rFonts w:ascii="Times New Roman"/>
          <w:sz w:val="24"/>
        </w:rPr>
        <w:t>double as well.</w:t>
      </w:r>
    </w:p>
    <w:p>
      <w:pPr>
        <w:pStyle w:val="ListParagraph"/>
        <w:keepNext w:val="true"/>
        <w:keepLines w:val="true"/>
        <w:numPr>
          <w:ilvl w:val="7"/>
          <w:numId w:val="2"/>
        </w:numPr>
        <w:spacing w:after="0"/>
        <w:jc w:val="left"/>
      </w:pPr>
      <w:r>
        <w:rPr>
          <w:rFonts w:ascii="Times New Roman"/>
          <w:sz w:val="24"/>
        </w:rPr>
        <w:t>increase but will not double.</w:t>
      </w:r>
    </w:p>
    <w:p>
      <w:pPr>
        <w:pStyle w:val="ListParagraph"/>
        <w:keepNext w:val="true"/>
        <w:keepLines w:val="true"/>
        <w:numPr>
          <w:ilvl w:val="7"/>
          <w:numId w:val="2"/>
        </w:numPr>
        <w:spacing w:after="0"/>
        <w:jc w:val="left"/>
      </w:pPr>
      <w:r>
        <w:rPr>
          <w:rFonts w:ascii="Times New Roman"/>
          <w:sz w:val="24"/>
        </w:rPr>
        <w:t>decrease.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Wu Company incurred $40,000 of fixed cost and $50,000 of variable cost when 4,000 units of product were made and sold.</w:t>
      </w:r>
      <w:r>
        <w:rPr>
          <w:rFonts w:ascii="Times New Roman"/>
          <w:sz w:val="24"/>
        </w:rPr>
        <w:br/>
      </w:r>
      <w:r>
        <w:rPr>
          <w:rFonts w:ascii="Times New Roman"/>
          <w:sz w:val="24"/>
        </w:rPr>
        <w:br/>
      </w:r>
      <w:r>
        <w:rPr>
          <w:rFonts w:ascii="Times New Roman"/>
          <w:b w:val="false"/>
          <w:i w:val="false"/>
          <w:color w:val="000000"/>
          <w:sz w:val="24"/>
        </w:rPr>
        <w:t xml:space="preserve">If the company's volume doubles, the company's </w:t>
      </w:r>
      <w:r>
        <w:rPr>
          <w:rFonts w:ascii="Times New Roman"/>
          <w:b/>
          <w:i w:val="false"/>
          <w:color w:val="000000"/>
          <w:sz w:val="24"/>
        </w:rPr>
        <w:t>total cost</w:t>
      </w:r>
      <w:r>
        <w:rPr>
          <w:rFonts w:ascii="Times New Roman"/>
          <w:b w:val="false"/>
          <w:i w:val="false"/>
          <w:color w:val="000000"/>
          <w:sz w:val="24"/>
        </w:rPr>
        <w:t xml:space="preserve"> will:</w:t>
      </w:r>
      <w:r>
        <w:rPr>
          <w:rFonts w:ascii="Times New Roman"/>
          <w:sz w:val="24"/>
        </w:rPr>
      </w:r>
    </w:p>
    <w:p>
      <w:pPr>
        <w:pStyle w:val="ListParagraph"/>
        <w:keepNext w:val="true"/>
        <w:keepLines w:val="true"/>
        <w:numPr>
          <w:ilvl w:val="7"/>
          <w:numId w:val="2"/>
        </w:numPr>
        <w:spacing w:after="0"/>
        <w:jc w:val="left"/>
      </w:pPr>
      <w:r>
        <w:rPr>
          <w:rFonts w:ascii="Times New Roman"/>
          <w:sz w:val="24"/>
        </w:rPr>
        <w:t>stay the same.</w:t>
      </w:r>
    </w:p>
    <w:p>
      <w:pPr>
        <w:pStyle w:val="ListParagraph"/>
        <w:keepNext w:val="true"/>
        <w:keepLines w:val="true"/>
        <w:numPr>
          <w:ilvl w:val="7"/>
          <w:numId w:val="2"/>
        </w:numPr>
        <w:spacing w:after="0"/>
        <w:jc w:val="left"/>
      </w:pPr>
      <w:r>
        <w:rPr>
          <w:rFonts w:ascii="Times New Roman"/>
          <w:sz w:val="24"/>
        </w:rPr>
        <w:t>double as well.</w:t>
      </w:r>
    </w:p>
    <w:p>
      <w:pPr>
        <w:pStyle w:val="ListParagraph"/>
        <w:keepNext w:val="true"/>
        <w:keepLines w:val="true"/>
        <w:numPr>
          <w:ilvl w:val="7"/>
          <w:numId w:val="2"/>
        </w:numPr>
        <w:spacing w:after="0"/>
        <w:jc w:val="left"/>
      </w:pPr>
      <w:r>
        <w:rPr>
          <w:rFonts w:ascii="Times New Roman"/>
          <w:sz w:val="24"/>
        </w:rPr>
        <w:t>increase but will not double.</w:t>
      </w:r>
    </w:p>
    <w:p>
      <w:pPr>
        <w:pStyle w:val="ListParagraph"/>
        <w:keepNext w:val="true"/>
        <w:keepLines w:val="true"/>
        <w:numPr>
          <w:ilvl w:val="7"/>
          <w:numId w:val="2"/>
        </w:numPr>
        <w:spacing w:after="0"/>
        <w:jc w:val="left"/>
      </w:pPr>
      <w:r>
        <w:rPr>
          <w:rFonts w:ascii="Times New Roman"/>
          <w:sz w:val="24"/>
        </w:rPr>
        <w:t>decrease.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 xml:space="preserve">In the graph below, which depicts the relationship between units produced and total cost, the dotted line depicts which type of total </w:t>
      </w:r>
      <w:r>
        <w:rPr>
          <w:rFonts w:ascii="Times New Roman"/>
          <w:b/>
          <w:i w:val="false"/>
          <w:color w:val="000000"/>
          <w:sz w:val="24"/>
        </w:rPr>
        <w:t>cost</w:t>
      </w:r>
      <w:r>
        <w:rPr>
          <w:rFonts w:ascii="Times New Roman"/>
          <w:b w:val="false"/>
          <w:i w:val="false"/>
          <w:color w:val="000000"/>
          <w:sz w:val="24"/>
        </w:rPr>
        <w:t>?</w:t>
      </w:r>
      <w:r>
        <w:rPr>
          <w:rFonts w:ascii="Times New Roman"/>
          <w:sz w:val="24"/>
        </w:rPr>
        <w:br/>
      </w:r>
      <w:r>
        <w:rPr>
          <w:rFonts w:ascii="Times New Roman"/>
          <w:sz w:val="24"/>
        </w:rPr>
      </w:r>
      <w:r>
        <w:rPr>
          <w:rFonts w:ascii="Times New Roman"/>
          <w:sz w:val="24"/>
        </w:rPr>
        <w:drawing>
          <wp:inline distT="0" distB="0" distL="0" distR="0">
            <wp:extent cx="1752600" cy="1685925"/>
            <wp:effectExtent l="0" t="0" r="0" b="0"/>
            <wp:docPr id="1" name="13252719943059827_1.ext" descr="13252719943059827_1.ext"/>
            <wp:cNvGraphicFramePr>
              <a:graphicFrameLocks noChangeAspect="true"/>
            </wp:cNvGraphicFramePr>
            <a:graphic>
              <a:graphicData uri="http://schemas.openxmlformats.org/drawingml/2006/picture">
                <pic:pic>
                  <pic:nvPicPr>
                    <pic:cNvPr id="2" name="13252719943059827_1.ext"/>
                    <pic:cNvPicPr/>
                  </pic:nvPicPr>
                  <pic:blipFill>
                    <a:blip r:embed="rId5"/>
                    <a:stretch>
                      <a:fillRect/>
                    </a:stretch>
                  </pic:blipFill>
                  <pic:spPr>
                    <a:xfrm>
                      <a:off x="0" y="0"/>
                      <a:ext cx="1752600" cy="1685925"/>
                    </a:xfrm>
                    <a:prstGeom prst="rect">
                      <a:avLst/>
                    </a:prstGeom>
                  </pic:spPr>
                </pic:pic>
              </a:graphicData>
            </a:graphic>
          </wp:inline>
        </w:drawing>
      </w:r>
    </w:p>
    <w:p>
      <w:pPr>
        <w:pStyle w:val="ListParagraph"/>
        <w:keepNext w:val="true"/>
        <w:keepLines w:val="true"/>
        <w:numPr>
          <w:ilvl w:val="7"/>
          <w:numId w:val="2"/>
        </w:numPr>
        <w:spacing w:after="0"/>
        <w:jc w:val="left"/>
      </w:pPr>
      <w:r>
        <w:rPr>
          <w:rFonts w:ascii="Times New Roman"/>
          <w:sz w:val="24"/>
        </w:rPr>
        <w:t>Variable cost</w:t>
      </w:r>
    </w:p>
    <w:p>
      <w:pPr>
        <w:pStyle w:val="ListParagraph"/>
        <w:keepNext w:val="true"/>
        <w:keepLines w:val="true"/>
        <w:numPr>
          <w:ilvl w:val="7"/>
          <w:numId w:val="2"/>
        </w:numPr>
        <w:spacing w:after="0"/>
        <w:jc w:val="left"/>
      </w:pPr>
      <w:r>
        <w:rPr>
          <w:rFonts w:ascii="Times New Roman"/>
          <w:sz w:val="24"/>
        </w:rPr>
        <w:t>Fixed cost</w:t>
      </w:r>
    </w:p>
    <w:p>
      <w:pPr>
        <w:pStyle w:val="ListParagraph"/>
        <w:keepNext w:val="true"/>
        <w:keepLines w:val="true"/>
        <w:numPr>
          <w:ilvl w:val="7"/>
          <w:numId w:val="2"/>
        </w:numPr>
        <w:spacing w:after="0"/>
        <w:jc w:val="left"/>
      </w:pPr>
      <w:r>
        <w:rPr>
          <w:rFonts w:ascii="Times New Roman"/>
          <w:sz w:val="24"/>
        </w:rPr>
        <w:t>Mixed cost</w:t>
      </w:r>
    </w:p>
    <w:p>
      <w:pPr>
        <w:pStyle w:val="ListParagraph"/>
        <w:keepNext w:val="true"/>
        <w:keepLines w:val="true"/>
        <w:numPr>
          <w:ilvl w:val="7"/>
          <w:numId w:val="2"/>
        </w:numPr>
        <w:spacing w:after="0"/>
        <w:jc w:val="left"/>
      </w:pPr>
      <w:r>
        <w:rPr>
          <w:rFonts w:ascii="Times New Roman"/>
          <w:sz w:val="24"/>
        </w:rPr>
        <w:t>None of these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 xml:space="preserve">In the graph below, which depicts the relationship between units produced and unit cost, the dotted line depicts which type of </w:t>
      </w:r>
      <w:r>
        <w:rPr>
          <w:rFonts w:ascii="Times New Roman"/>
          <w:b/>
          <w:i w:val="false"/>
          <w:color w:val="000000"/>
          <w:sz w:val="24"/>
        </w:rPr>
        <w:t>cost per unit</w:t>
      </w:r>
      <w:r>
        <w:rPr>
          <w:rFonts w:ascii="Times New Roman"/>
          <w:b w:val="false"/>
          <w:i w:val="false"/>
          <w:color w:val="000000"/>
          <w:sz w:val="24"/>
        </w:rPr>
        <w:t>?</w:t>
      </w:r>
      <w:r>
        <w:rPr>
          <w:rFonts w:ascii="Times New Roman"/>
          <w:sz w:val="24"/>
        </w:rPr>
        <w:br/>
      </w:r>
      <w:r>
        <w:rPr>
          <w:rFonts w:ascii="Times New Roman"/>
          <w:sz w:val="24"/>
        </w:rPr>
      </w:r>
      <w:r>
        <w:rPr>
          <w:rFonts w:ascii="Times New Roman"/>
          <w:sz w:val="24"/>
        </w:rPr>
        <w:drawing>
          <wp:inline distT="0" distB="0" distL="0" distR="0">
            <wp:extent cx="1743075" cy="1666875"/>
            <wp:effectExtent l="0" t="0" r="0" b="0"/>
            <wp:docPr id="1" name="13252719943059443_1.ext" descr="13252719943059443_1.ext"/>
            <wp:cNvGraphicFramePr>
              <a:graphicFrameLocks noChangeAspect="true"/>
            </wp:cNvGraphicFramePr>
            <a:graphic>
              <a:graphicData uri="http://schemas.openxmlformats.org/drawingml/2006/picture">
                <pic:pic>
                  <pic:nvPicPr>
                    <pic:cNvPr id="2" name="13252719943059443_1.ext"/>
                    <pic:cNvPicPr/>
                  </pic:nvPicPr>
                  <pic:blipFill>
                    <a:blip r:embed="rId6"/>
                    <a:stretch>
                      <a:fillRect/>
                    </a:stretch>
                  </pic:blipFill>
                  <pic:spPr>
                    <a:xfrm>
                      <a:off x="0" y="0"/>
                      <a:ext cx="1743075" cy="1666875"/>
                    </a:xfrm>
                    <a:prstGeom prst="rect">
                      <a:avLst/>
                    </a:prstGeom>
                  </pic:spPr>
                </pic:pic>
              </a:graphicData>
            </a:graphic>
          </wp:inline>
        </w:drawing>
      </w:r>
    </w:p>
    <w:p>
      <w:pPr>
        <w:pStyle w:val="ListParagraph"/>
        <w:keepNext w:val="true"/>
        <w:keepLines w:val="true"/>
        <w:numPr>
          <w:ilvl w:val="7"/>
          <w:numId w:val="2"/>
        </w:numPr>
        <w:spacing w:after="0"/>
        <w:jc w:val="left"/>
      </w:pPr>
      <w:r>
        <w:rPr>
          <w:rFonts w:ascii="Times New Roman"/>
          <w:sz w:val="24"/>
        </w:rPr>
        <w:t>Variable cost</w:t>
      </w:r>
    </w:p>
    <w:p>
      <w:pPr>
        <w:pStyle w:val="ListParagraph"/>
        <w:keepNext w:val="true"/>
        <w:keepLines w:val="true"/>
        <w:numPr>
          <w:ilvl w:val="7"/>
          <w:numId w:val="2"/>
        </w:numPr>
        <w:spacing w:after="0"/>
        <w:jc w:val="left"/>
      </w:pPr>
      <w:r>
        <w:rPr>
          <w:rFonts w:ascii="Times New Roman"/>
          <w:sz w:val="24"/>
        </w:rPr>
        <w:t>Fixed cost</w:t>
      </w:r>
    </w:p>
    <w:p>
      <w:pPr>
        <w:pStyle w:val="ListParagraph"/>
        <w:keepNext w:val="true"/>
        <w:keepLines w:val="true"/>
        <w:numPr>
          <w:ilvl w:val="7"/>
          <w:numId w:val="2"/>
        </w:numPr>
        <w:spacing w:after="0"/>
        <w:jc w:val="left"/>
      </w:pPr>
      <w:r>
        <w:rPr>
          <w:rFonts w:ascii="Times New Roman"/>
          <w:sz w:val="24"/>
        </w:rPr>
        <w:t>Mixed cost</w:t>
      </w:r>
    </w:p>
    <w:p>
      <w:pPr>
        <w:pStyle w:val="ListParagraph"/>
        <w:keepNext w:val="true"/>
        <w:keepLines w:val="true"/>
        <w:numPr>
          <w:ilvl w:val="7"/>
          <w:numId w:val="2"/>
        </w:numPr>
        <w:spacing w:after="0"/>
        <w:jc w:val="left"/>
      </w:pPr>
      <w:r>
        <w:rPr>
          <w:rFonts w:ascii="Times New Roman"/>
          <w:sz w:val="24"/>
        </w:rPr>
        <w:t>None of these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 xml:space="preserve">In the graph below, which depicts the relationship between units produced and total cost, the dotted line depicts which type of </w:t>
      </w:r>
      <w:r>
        <w:rPr>
          <w:rFonts w:ascii="Times New Roman"/>
          <w:b/>
          <w:i w:val="false"/>
          <w:color w:val="000000"/>
          <w:sz w:val="24"/>
        </w:rPr>
        <w:t>total cost</w:t>
      </w:r>
      <w:r>
        <w:rPr>
          <w:rFonts w:ascii="Times New Roman"/>
          <w:b w:val="false"/>
          <w:i w:val="false"/>
          <w:color w:val="000000"/>
          <w:sz w:val="24"/>
        </w:rPr>
        <w:t>?</w:t>
      </w:r>
      <w:r>
        <w:rPr>
          <w:rFonts w:ascii="Times New Roman"/>
          <w:sz w:val="24"/>
        </w:rPr>
        <w:br/>
      </w:r>
      <w:r>
        <w:rPr>
          <w:rFonts w:ascii="Times New Roman"/>
          <w:sz w:val="24"/>
        </w:rPr>
      </w:r>
      <w:r>
        <w:rPr>
          <w:rFonts w:ascii="Times New Roman"/>
          <w:sz w:val="24"/>
        </w:rPr>
        <w:drawing>
          <wp:inline distT="0" distB="0" distL="0" distR="0">
            <wp:extent cx="1752600" cy="1647825"/>
            <wp:effectExtent l="0" t="0" r="0" b="0"/>
            <wp:docPr id="1" name="13252719943059412_1.ext" descr="13252719943059412_1.ext"/>
            <wp:cNvGraphicFramePr>
              <a:graphicFrameLocks noChangeAspect="true"/>
            </wp:cNvGraphicFramePr>
            <a:graphic>
              <a:graphicData uri="http://schemas.openxmlformats.org/drawingml/2006/picture">
                <pic:pic>
                  <pic:nvPicPr>
                    <pic:cNvPr id="2" name="13252719943059412_1.ext"/>
                    <pic:cNvPicPr/>
                  </pic:nvPicPr>
                  <pic:blipFill>
                    <a:blip r:embed="rId7"/>
                    <a:stretch>
                      <a:fillRect/>
                    </a:stretch>
                  </pic:blipFill>
                  <pic:spPr>
                    <a:xfrm>
                      <a:off x="0" y="0"/>
                      <a:ext cx="1752600" cy="1647825"/>
                    </a:xfrm>
                    <a:prstGeom prst="rect">
                      <a:avLst/>
                    </a:prstGeom>
                  </pic:spPr>
                </pic:pic>
              </a:graphicData>
            </a:graphic>
          </wp:inline>
        </w:drawing>
      </w:r>
    </w:p>
    <w:p>
      <w:pPr>
        <w:pStyle w:val="ListParagraph"/>
        <w:keepNext w:val="true"/>
        <w:keepLines w:val="true"/>
        <w:numPr>
          <w:ilvl w:val="7"/>
          <w:numId w:val="2"/>
        </w:numPr>
        <w:spacing w:after="0"/>
        <w:jc w:val="left"/>
      </w:pPr>
      <w:r>
        <w:rPr>
          <w:rFonts w:ascii="Times New Roman"/>
          <w:sz w:val="24"/>
        </w:rPr>
        <w:t>Variable cost</w:t>
      </w:r>
    </w:p>
    <w:p>
      <w:pPr>
        <w:pStyle w:val="ListParagraph"/>
        <w:keepNext w:val="true"/>
        <w:keepLines w:val="true"/>
        <w:numPr>
          <w:ilvl w:val="7"/>
          <w:numId w:val="2"/>
        </w:numPr>
        <w:spacing w:after="0"/>
        <w:jc w:val="left"/>
      </w:pPr>
      <w:r>
        <w:rPr>
          <w:rFonts w:ascii="Times New Roman"/>
          <w:sz w:val="24"/>
        </w:rPr>
        <w:t>Fixed cost</w:t>
      </w:r>
    </w:p>
    <w:p>
      <w:pPr>
        <w:pStyle w:val="ListParagraph"/>
        <w:keepNext w:val="true"/>
        <w:keepLines w:val="true"/>
        <w:numPr>
          <w:ilvl w:val="7"/>
          <w:numId w:val="2"/>
        </w:numPr>
        <w:spacing w:after="0"/>
        <w:jc w:val="left"/>
      </w:pPr>
      <w:r>
        <w:rPr>
          <w:rFonts w:ascii="Times New Roman"/>
          <w:sz w:val="24"/>
        </w:rPr>
        <w:t>Mixed cost</w:t>
      </w:r>
    </w:p>
    <w:p>
      <w:pPr>
        <w:pStyle w:val="ListParagraph"/>
        <w:keepNext w:val="true"/>
        <w:keepLines w:val="true"/>
        <w:numPr>
          <w:ilvl w:val="7"/>
          <w:numId w:val="2"/>
        </w:numPr>
        <w:spacing w:after="0"/>
        <w:jc w:val="left"/>
      </w:pPr>
      <w:r>
        <w:rPr>
          <w:rFonts w:ascii="Times New Roman"/>
          <w:sz w:val="24"/>
        </w:rPr>
        <w:t>None of these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Pickard Company pays its sales staff a base salary of $4,000 a month plus a $3.00 commission for each product sold. If a salesperson sells 600 units of product in January, the employee would be paid:</w:t>
      </w:r>
      <w:r>
        <w:rPr>
          <w:rFonts w:ascii="Times New Roman"/>
          <w:sz w:val="24"/>
        </w:rPr>
      </w:r>
    </w:p>
    <w:p>
      <w:pPr>
        <w:pStyle w:val="ListParagraph"/>
        <w:keepNext w:val="true"/>
        <w:keepLines w:val="true"/>
        <w:numPr>
          <w:ilvl w:val="7"/>
          <w:numId w:val="2"/>
        </w:numPr>
        <w:spacing w:after="0"/>
        <w:jc w:val="left"/>
      </w:pPr>
      <w:r>
        <w:rPr>
          <w:rFonts w:ascii="Times New Roman"/>
          <w:sz w:val="24"/>
        </w:rPr>
        <w:t>$2,200.</w:t>
      </w:r>
    </w:p>
    <w:p>
      <w:pPr>
        <w:pStyle w:val="ListParagraph"/>
        <w:keepNext w:val="true"/>
        <w:keepLines w:val="true"/>
        <w:numPr>
          <w:ilvl w:val="7"/>
          <w:numId w:val="2"/>
        </w:numPr>
        <w:spacing w:after="0"/>
        <w:jc w:val="left"/>
      </w:pPr>
      <w:r>
        <w:rPr>
          <w:rFonts w:ascii="Times New Roman"/>
          <w:sz w:val="24"/>
        </w:rPr>
        <w:t>$4,000.</w:t>
      </w:r>
    </w:p>
    <w:p>
      <w:pPr>
        <w:pStyle w:val="ListParagraph"/>
        <w:keepNext w:val="true"/>
        <w:keepLines w:val="true"/>
        <w:numPr>
          <w:ilvl w:val="7"/>
          <w:numId w:val="2"/>
        </w:numPr>
        <w:spacing w:after="0"/>
        <w:jc w:val="left"/>
      </w:pPr>
      <w:r>
        <w:rPr>
          <w:rFonts w:ascii="Times New Roman"/>
          <w:sz w:val="24"/>
        </w:rPr>
        <w:t>$5,800.</w:t>
      </w:r>
    </w:p>
    <w:p>
      <w:pPr>
        <w:pStyle w:val="ListParagraph"/>
        <w:keepNext w:val="true"/>
        <w:keepLines w:val="true"/>
        <w:numPr>
          <w:ilvl w:val="7"/>
          <w:numId w:val="2"/>
        </w:numPr>
        <w:spacing w:after="0"/>
        <w:jc w:val="left"/>
      </w:pPr>
      <w:r>
        <w:rPr>
          <w:rFonts w:ascii="Times New Roman"/>
          <w:sz w:val="24"/>
        </w:rPr>
        <w:t>$1,800.</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Pickard Company pays its sales staff a base salary of $4,500 a month plus a $3.00 commission for each product sold. If a salesperson sells 800 units of product in January, the employee would be paid:</w:t>
      </w:r>
    </w:p>
    <w:p>
      <w:pPr>
        <w:pStyle w:val="ListParagraph"/>
        <w:keepNext w:val="true"/>
        <w:keepLines w:val="true"/>
        <w:numPr>
          <w:ilvl w:val="7"/>
          <w:numId w:val="2"/>
        </w:numPr>
        <w:spacing w:after="0"/>
        <w:jc w:val="left"/>
      </w:pPr>
      <w:r>
        <w:rPr>
          <w:rFonts w:ascii="Times New Roman"/>
          <w:sz w:val="24"/>
        </w:rPr>
        <w:t>$6,900.</w:t>
      </w:r>
    </w:p>
    <w:p>
      <w:pPr>
        <w:pStyle w:val="ListParagraph"/>
        <w:keepNext w:val="true"/>
        <w:keepLines w:val="true"/>
        <w:numPr>
          <w:ilvl w:val="7"/>
          <w:numId w:val="2"/>
        </w:numPr>
        <w:spacing w:after="0"/>
        <w:jc w:val="left"/>
      </w:pPr>
      <w:r>
        <w:rPr>
          <w:rFonts w:ascii="Times New Roman"/>
          <w:sz w:val="24"/>
        </w:rPr>
        <w:t>$4,500.</w:t>
      </w:r>
    </w:p>
    <w:p>
      <w:pPr>
        <w:pStyle w:val="ListParagraph"/>
        <w:keepNext w:val="true"/>
        <w:keepLines w:val="true"/>
        <w:numPr>
          <w:ilvl w:val="7"/>
          <w:numId w:val="2"/>
        </w:numPr>
        <w:spacing w:after="0"/>
        <w:jc w:val="left"/>
      </w:pPr>
      <w:r>
        <w:rPr>
          <w:rFonts w:ascii="Times New Roman"/>
          <w:sz w:val="24"/>
        </w:rPr>
        <w:t>$2,300.</w:t>
      </w:r>
    </w:p>
    <w:p>
      <w:pPr>
        <w:pStyle w:val="ListParagraph"/>
        <w:keepNext w:val="true"/>
        <w:keepLines w:val="true"/>
        <w:numPr>
          <w:ilvl w:val="7"/>
          <w:numId w:val="2"/>
        </w:numPr>
        <w:spacing w:after="0"/>
        <w:jc w:val="left"/>
      </w:pPr>
      <w:r>
        <w:rPr>
          <w:rFonts w:ascii="Times New Roman"/>
          <w:sz w:val="24"/>
        </w:rPr>
        <w:t>$2,700.</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Quick Change and Fast Change are competing oil change businesses. Both companies have 5,400 customers. The price of an oil change at both companies is $16. Quick Change pays its employees on a salary basis, and its salary expense is $48,600. Fast Change pays its employees $9 per customer served. Suppose Quick Change lures 800 customers from Fast Change by lowering its price to $14 per vehicle. Thus, Quick Change will have 6,200 customers and Fast Change will have only 4,600 customers.</w:t>
      </w:r>
      <w:r>
        <w:rPr>
          <w:rFonts w:ascii="Times New Roman"/>
          <w:sz w:val="24"/>
        </w:rPr>
        <w:br/>
      </w:r>
      <w:r>
        <w:rPr>
          <w:rFonts w:ascii="Times New Roman"/>
          <w:b w:val="false"/>
          <w:i w:val="false"/>
          <w:color w:val="000000"/>
          <w:sz w:val="24"/>
        </w:rPr>
        <w:t xml:space="preserve">Select the </w:t>
      </w:r>
      <w:r>
        <w:rPr>
          <w:rFonts w:ascii="Times New Roman"/>
          <w:b/>
          <w:i w:val="false"/>
          <w:color w:val="000000"/>
          <w:sz w:val="24"/>
        </w:rPr>
        <w:t>correct</w:t>
      </w:r>
      <w:r>
        <w:rPr>
          <w:rFonts w:ascii="Times New Roman"/>
          <w:b/>
          <w:i w:val="false"/>
          <w:color w:val="000000"/>
          <w:sz w:val="24"/>
        </w:rPr>
        <w:t xml:space="preserve"> </w:t>
      </w:r>
      <w:r>
        <w:rPr>
          <w:rFonts w:ascii="Times New Roman"/>
          <w:b w:val="false"/>
          <w:i w:val="false"/>
          <w:color w:val="000000"/>
          <w:sz w:val="24"/>
        </w:rPr>
        <w:t>statement from the following.</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Quick Change's profit will increase while Fast Change's profit will fall.</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Fast Change's profit will fall but it will still earn a higher profit than Quick Change.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Quick Change's profit will remain the same while Fast Change's profit will decrease.</w:t>
      </w:r>
      <w:r>
        <w:rPr>
          <w:rFonts w:ascii="Times New Roman"/>
          <w:sz w:val="24"/>
        </w:rPr>
      </w:r>
    </w:p>
    <w:p>
      <w:pPr>
        <w:pStyle w:val="ListParagraph"/>
        <w:keepNext w:val="true"/>
        <w:keepLines w:val="true"/>
        <w:numPr>
          <w:ilvl w:val="7"/>
          <w:numId w:val="2"/>
        </w:numPr>
        <w:spacing w:after="0"/>
        <w:jc w:val="left"/>
      </w:pPr>
      <w:r>
        <w:rPr>
          <w:rFonts w:ascii="Times New Roman"/>
          <w:sz w:val="24"/>
        </w:rPr>
        <w:t>Profits will decline for both Quick Change and Fast Change.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Quick Change and Fast Change are competing oil change businesses. Both companies have 5,000 customers. The price of an oil change at both companies is $20. Quick Change pays its employees on a salary basis, and its salary expense is $40,000. Fast Change pays its employees $8 per customer served. Suppose Quick Change lures 1,000 customers from Fast Change by lowering its price to $18 per vehicle. Thus, Quick Change will have 6,000 customers and Fast Change will have only 4,000 customers.</w:t>
      </w:r>
      <w:r>
        <w:rPr>
          <w:rFonts w:ascii="Times New Roman"/>
          <w:sz w:val="24"/>
        </w:rPr>
        <w:br/>
      </w:r>
      <w:r>
        <w:rPr>
          <w:rFonts w:ascii="Times New Roman"/>
          <w:b w:val="false"/>
          <w:i w:val="false"/>
          <w:color w:val="000000"/>
          <w:sz w:val="24"/>
        </w:rPr>
        <w:t xml:space="preserve">Select the </w:t>
      </w:r>
      <w:r>
        <w:rPr>
          <w:rFonts w:ascii="Times New Roman"/>
          <w:b/>
          <w:i w:val="false"/>
          <w:color w:val="000000"/>
          <w:sz w:val="24"/>
        </w:rPr>
        <w:t>correct</w:t>
      </w:r>
      <w:r>
        <w:rPr>
          <w:rFonts w:ascii="Times New Roman"/>
          <w:b w:val="false"/>
          <w:i w:val="false"/>
          <w:color w:val="000000"/>
          <w:sz w:val="24"/>
        </w:rPr>
        <w:t xml:space="preserve"> statement from the following.</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Quick Change's profit will increase while Fast Change's profit will fall.</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Fast Change's profit will fall but it will still earn a higher profit than Quick Change.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Profits will decline for both Quick Change and Fast Change.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Quick Change's profit will remain the same while Fast Change's profit will decrease.</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Hard Nails and Bright Nails are competing nail salons. Both companies have the same number of customers. Both charge the same price for a manicure. The only difference is that Hard Nails pays its manicurists on a salary basis (i.e., a fixed cost structure) while Bright Nails pays its manicurists on the basis of the number of customers they serve (i.e., a variable cost structure). Both companies currently make the same amount of net income. If sales of both salons increase by an equal amount, Hard Nails:</w:t>
      </w:r>
    </w:p>
    <w:p>
      <w:pPr>
        <w:pStyle w:val="ListParagraph"/>
        <w:keepNext w:val="true"/>
        <w:keepLines w:val="true"/>
        <w:numPr>
          <w:ilvl w:val="7"/>
          <w:numId w:val="2"/>
        </w:numPr>
        <w:spacing w:after="0"/>
        <w:jc w:val="left"/>
      </w:pPr>
      <w:r>
        <w:rPr>
          <w:rFonts w:ascii="Times New Roman"/>
          <w:sz w:val="24"/>
        </w:rPr>
        <w:t>will earn a higher profit than Bright Nails.</w:t>
      </w:r>
    </w:p>
    <w:p>
      <w:pPr>
        <w:pStyle w:val="ListParagraph"/>
        <w:keepNext w:val="true"/>
        <w:keepLines w:val="true"/>
        <w:numPr>
          <w:ilvl w:val="7"/>
          <w:numId w:val="2"/>
        </w:numPr>
        <w:spacing w:after="0"/>
        <w:jc w:val="left"/>
      </w:pPr>
      <w:r>
        <w:rPr>
          <w:rFonts w:ascii="Times New Roman"/>
          <w:sz w:val="24"/>
        </w:rPr>
        <w:t>will earn a lower profit than Bright Nails.</w:t>
      </w:r>
    </w:p>
    <w:p>
      <w:pPr>
        <w:pStyle w:val="ListParagraph"/>
        <w:keepNext w:val="true"/>
        <w:keepLines w:val="true"/>
        <w:numPr>
          <w:ilvl w:val="7"/>
          <w:numId w:val="2"/>
        </w:numPr>
        <w:spacing w:after="0"/>
        <w:jc w:val="left"/>
      </w:pPr>
      <w:r>
        <w:rPr>
          <w:rFonts w:ascii="Times New Roman"/>
          <w:sz w:val="24"/>
        </w:rPr>
        <w:t>will earn the same amount of profit as Bright Nails.</w:t>
      </w:r>
    </w:p>
    <w:p>
      <w:pPr>
        <w:pStyle w:val="ListParagraph"/>
        <w:keepNext w:val="true"/>
        <w:keepLines w:val="true"/>
        <w:numPr>
          <w:ilvl w:val="7"/>
          <w:numId w:val="2"/>
        </w:numPr>
        <w:spacing w:after="0"/>
        <w:jc w:val="left"/>
      </w:pPr>
      <w:r>
        <w:rPr>
          <w:rFonts w:ascii="Times New Roman"/>
          <w:sz w:val="24"/>
        </w:rPr>
        <w:t>The answer cannot be determined from the information provided.</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Fixed cost per unit:</w:t>
      </w:r>
    </w:p>
    <w:p>
      <w:pPr>
        <w:pStyle w:val="ListParagraph"/>
        <w:keepNext w:val="true"/>
        <w:keepLines w:val="true"/>
        <w:numPr>
          <w:ilvl w:val="7"/>
          <w:numId w:val="2"/>
        </w:numPr>
        <w:spacing w:after="0"/>
        <w:jc w:val="left"/>
      </w:pPr>
      <w:r>
        <w:rPr>
          <w:rFonts w:ascii="Times New Roman"/>
          <w:sz w:val="24"/>
        </w:rPr>
        <w:t>decreases as production volume decreases.</w:t>
      </w:r>
    </w:p>
    <w:p>
      <w:pPr>
        <w:pStyle w:val="ListParagraph"/>
        <w:keepNext w:val="true"/>
        <w:keepLines w:val="true"/>
        <w:numPr>
          <w:ilvl w:val="7"/>
          <w:numId w:val="2"/>
        </w:numPr>
        <w:spacing w:after="0"/>
        <w:jc w:val="left"/>
      </w:pPr>
      <w:r>
        <w:rPr>
          <w:rFonts w:ascii="Times New Roman"/>
          <w:sz w:val="24"/>
        </w:rPr>
        <w:t>is not affected by changes in the production volume.</w:t>
      </w:r>
    </w:p>
    <w:p>
      <w:pPr>
        <w:pStyle w:val="ListParagraph"/>
        <w:keepNext w:val="true"/>
        <w:keepLines w:val="true"/>
        <w:numPr>
          <w:ilvl w:val="7"/>
          <w:numId w:val="2"/>
        </w:numPr>
        <w:spacing w:after="0"/>
        <w:jc w:val="left"/>
      </w:pPr>
      <w:r>
        <w:rPr>
          <w:rFonts w:ascii="Times New Roman"/>
          <w:sz w:val="24"/>
        </w:rPr>
        <w:t>decreases as production volume increases.</w:t>
      </w:r>
    </w:p>
    <w:p>
      <w:pPr>
        <w:pStyle w:val="ListParagraph"/>
        <w:keepNext w:val="true"/>
        <w:keepLines w:val="true"/>
        <w:numPr>
          <w:ilvl w:val="7"/>
          <w:numId w:val="2"/>
        </w:numPr>
        <w:spacing w:after="0"/>
        <w:jc w:val="left"/>
      </w:pPr>
      <w:r>
        <w:rPr>
          <w:rFonts w:ascii="Times New Roman"/>
          <w:sz w:val="24"/>
        </w:rPr>
        <w:t>increases as production volume increases.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Cool Runnings operates a chain of frozen yogurt shops. The company pays $5,000 of rent expense per month for each shop. The managers of each shop are paid a salary of $3,000 per month and all other employees are paid on an hourly basis. Relative to the number of shops, the cost of rent is which kind of cost?</w:t>
      </w:r>
    </w:p>
    <w:p>
      <w:pPr>
        <w:pStyle w:val="ListParagraph"/>
        <w:keepNext w:val="true"/>
        <w:keepLines w:val="true"/>
        <w:numPr>
          <w:ilvl w:val="7"/>
          <w:numId w:val="2"/>
        </w:numPr>
        <w:spacing w:after="0"/>
        <w:jc w:val="left"/>
      </w:pPr>
      <w:r>
        <w:rPr>
          <w:rFonts w:ascii="Times New Roman"/>
          <w:sz w:val="24"/>
        </w:rPr>
        <w:t>Variable cost</w:t>
      </w:r>
    </w:p>
    <w:p>
      <w:pPr>
        <w:pStyle w:val="ListParagraph"/>
        <w:keepNext w:val="true"/>
        <w:keepLines w:val="true"/>
        <w:numPr>
          <w:ilvl w:val="7"/>
          <w:numId w:val="2"/>
        </w:numPr>
        <w:spacing w:after="0"/>
        <w:jc w:val="left"/>
      </w:pPr>
      <w:r>
        <w:rPr>
          <w:rFonts w:ascii="Times New Roman"/>
          <w:sz w:val="24"/>
        </w:rPr>
        <w:t>Fixed cost</w:t>
      </w:r>
    </w:p>
    <w:p>
      <w:pPr>
        <w:pStyle w:val="ListParagraph"/>
        <w:keepNext w:val="true"/>
        <w:keepLines w:val="true"/>
        <w:numPr>
          <w:ilvl w:val="7"/>
          <w:numId w:val="2"/>
        </w:numPr>
        <w:spacing w:after="0"/>
        <w:jc w:val="left"/>
      </w:pPr>
      <w:r>
        <w:rPr>
          <w:rFonts w:ascii="Times New Roman"/>
          <w:sz w:val="24"/>
        </w:rPr>
        <w:t>Mixed cost</w:t>
      </w:r>
    </w:p>
    <w:p>
      <w:pPr>
        <w:pStyle w:val="ListParagraph"/>
        <w:keepNext w:val="true"/>
        <w:keepLines w:val="true"/>
        <w:numPr>
          <w:ilvl w:val="7"/>
          <w:numId w:val="2"/>
        </w:numPr>
        <w:spacing w:after="0"/>
        <w:jc w:val="left"/>
      </w:pPr>
      <w:r>
        <w:rPr>
          <w:rFonts w:ascii="Times New Roman"/>
          <w:sz w:val="24"/>
        </w:rPr>
        <w:t>Opportunity cost</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Companies A and B are in the same industry and are identical except for cost structure. At a volume of 50,000 units, the companies have equal net incomes. At 60,000 units, Company A's net income would be substantially higher than B's. Based on this information,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Company A's cost structure has more variable costs than B's.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Company A's cost structure has higher fixed costs than B's.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Company B's cost structure has higher fixed costs than A's.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At a volume of 50,000 units, Company A's magnitude of operating leverage was lower than B's.</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Operating leverage exists when:</w:t>
      </w:r>
    </w:p>
    <w:p>
      <w:pPr>
        <w:pStyle w:val="ListParagraph"/>
        <w:keepNext w:val="true"/>
        <w:keepLines w:val="true"/>
        <w:numPr>
          <w:ilvl w:val="7"/>
          <w:numId w:val="2"/>
        </w:numPr>
        <w:spacing w:after="0"/>
        <w:jc w:val="left"/>
      </w:pPr>
      <w:r>
        <w:rPr>
          <w:rFonts w:ascii="Times New Roman"/>
          <w:sz w:val="24"/>
        </w:rPr>
        <w:t>a company utilizes debt to finance its assets.</w:t>
      </w:r>
    </w:p>
    <w:p>
      <w:pPr>
        <w:pStyle w:val="ListParagraph"/>
        <w:keepNext w:val="true"/>
        <w:keepLines w:val="true"/>
        <w:numPr>
          <w:ilvl w:val="7"/>
          <w:numId w:val="2"/>
        </w:numPr>
        <w:spacing w:after="0"/>
        <w:jc w:val="left"/>
      </w:pPr>
      <w:r>
        <w:rPr>
          <w:rFonts w:ascii="Times New Roman"/>
          <w:b w:val="false"/>
          <w:i w:val="false"/>
          <w:color w:val="000000"/>
          <w:sz w:val="24"/>
        </w:rPr>
        <w:t>management buys enough of the company's shares of stock to take control of the corporation.</w:t>
      </w:r>
      <w:r>
        <w:rPr>
          <w:rFonts w:ascii="Times New Roman"/>
          <w:sz w:val="24"/>
        </w:rPr>
      </w:r>
    </w:p>
    <w:p>
      <w:pPr>
        <w:pStyle w:val="ListParagraph"/>
        <w:keepNext w:val="true"/>
        <w:keepLines w:val="true"/>
        <w:numPr>
          <w:ilvl w:val="7"/>
          <w:numId w:val="2"/>
        </w:numPr>
        <w:spacing w:after="0"/>
        <w:jc w:val="left"/>
      </w:pPr>
      <w:r>
        <w:rPr>
          <w:rFonts w:ascii="Times New Roman"/>
          <w:sz w:val="24"/>
        </w:rPr>
        <w:t>the organization makes purchases on credit instead of paying cash.</w:t>
      </w:r>
    </w:p>
    <w:p>
      <w:pPr>
        <w:pStyle w:val="ListParagraph"/>
        <w:keepNext w:val="true"/>
        <w:keepLines w:val="true"/>
        <w:numPr>
          <w:ilvl w:val="7"/>
          <w:numId w:val="2"/>
        </w:numPr>
        <w:spacing w:after="0"/>
        <w:jc w:val="left"/>
      </w:pPr>
      <w:r>
        <w:rPr>
          <w:rFonts w:ascii="Times New Roman"/>
          <w:sz w:val="24"/>
        </w:rPr>
        <w:t>small percentage changes in revenue produce large percentage changes in profit.</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For the last two years BRC Company had net income as follows:</w:t>
      </w:r>
      <w:r>
        <w:rPr>
          <w:rFonts w:ascii="Times New Roman"/>
          <w:sz w:val="24"/>
        </w:rPr>
      </w:r>
    </w:p>
    <w:tbl>
      <w:tblPr>
        <w:jc w:val="left"/>
        <w:tblInd w:w="360" w:type="dxa"/>
        <w:tblLayout w:type="autofit"/>
      </w:tblPr>
      <w:tr>
        <w:trPr>
          <w:cantSplit w:val="true"/>
        </w:trPr>
        <w:tc>
          <w:tcPr>
            <w:tcW w:w="2600" w:type="dxa"/>
            <w:tcBorders/>
            <w:tcMar>
              <w:top w:w="15" w:type="dxa"/>
              <w:left w:w="15" w:type="dxa"/>
              <w:bottom w:w="15" w:type="dxa"/>
              <w:right w:w="15" w:type="dxa"/>
            </w:tcMar>
            <w:vAlign w:val="top"/>
          </w:tcPr>
          <w:p>
            <w:pPr>
              <w:keepNext w:val="true"/>
              <w:keepLines w:val="true"/>
            </w:pPr>
          </w:p>
        </w:tc>
        <w:tc>
          <w:tcPr>
            <w:tcW w:w="210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Year 1</w:t>
            </w:r>
          </w:p>
        </w:tc>
        <w:tc>
          <w:tcPr>
            <w:tcW w:w="210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Year 2</w:t>
            </w:r>
          </w:p>
        </w:tc>
      </w:tr>
      <w:tr>
        <w:trPr>
          <w:cantSplit w:val="true"/>
        </w:trPr>
        <w:tc>
          <w:tcPr>
            <w:tcW w:w="260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Net Income</w:t>
            </w:r>
          </w:p>
        </w:tc>
        <w:tc>
          <w:tcPr>
            <w:tcW w:w="210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$83,000</w:t>
            </w:r>
          </w:p>
        </w:tc>
        <w:tc>
          <w:tcPr>
            <w:tcW w:w="210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$103,000</w:t>
            </w:r>
          </w:p>
        </w:tc>
      </w:tr>
    </w:tbl>
    <w:p>
      <w:pPr>
        <w:keepNext w:val="true"/>
        <w:keepLines w:val="true"/>
        <w:spacing w:after="0"/>
        <w:ind w:left="360"/>
        <w:jc w:val="left"/>
      </w:pPr>
      <w:r>
        <w:rPr>
          <w:rFonts w:ascii="Times New Roman"/>
          <w:b w:val="false"/>
          <w:i w:val="false"/>
          <w:color w:val="000000"/>
          <w:sz w:val="24"/>
        </w:rPr>
        <w:t>What was the percentage change in income from Year 1 to Year 2?</w:t>
      </w:r>
      <w:r>
        <w:rPr>
          <w:rFonts w:ascii="Times New Roman"/>
          <w:sz w:val="24"/>
        </w:rPr>
      </w:r>
    </w:p>
    <w:p>
      <w:pPr>
        <w:pStyle w:val="ListParagraph"/>
        <w:keepNext w:val="true"/>
        <w:keepLines w:val="true"/>
        <w:numPr>
          <w:ilvl w:val="7"/>
          <w:numId w:val="2"/>
        </w:numPr>
        <w:spacing w:after="0"/>
        <w:jc w:val="left"/>
      </w:pPr>
      <w:r>
        <w:rPr>
          <w:rFonts w:ascii="Times New Roman"/>
          <w:sz w:val="24"/>
        </w:rPr>
        <w:t>19.42% decrease</w:t>
      </w:r>
    </w:p>
    <w:p>
      <w:pPr>
        <w:pStyle w:val="ListParagraph"/>
        <w:keepNext w:val="true"/>
        <w:keepLines w:val="true"/>
        <w:numPr>
          <w:ilvl w:val="7"/>
          <w:numId w:val="2"/>
        </w:numPr>
        <w:spacing w:after="0"/>
        <w:jc w:val="left"/>
      </w:pPr>
      <w:r>
        <w:rPr>
          <w:rFonts w:ascii="Times New Roman"/>
          <w:sz w:val="24"/>
        </w:rPr>
        <w:t>19.42% increase</w:t>
      </w:r>
    </w:p>
    <w:p>
      <w:pPr>
        <w:pStyle w:val="ListParagraph"/>
        <w:keepNext w:val="true"/>
        <w:keepLines w:val="true"/>
        <w:numPr>
          <w:ilvl w:val="7"/>
          <w:numId w:val="2"/>
        </w:numPr>
        <w:spacing w:after="0"/>
        <w:jc w:val="left"/>
      </w:pPr>
      <w:r>
        <w:rPr>
          <w:rFonts w:ascii="Times New Roman"/>
          <w:sz w:val="24"/>
        </w:rPr>
        <w:t>24.10% decrease</w:t>
      </w:r>
    </w:p>
    <w:p>
      <w:pPr>
        <w:pStyle w:val="ListParagraph"/>
        <w:keepNext w:val="true"/>
        <w:keepLines w:val="true"/>
        <w:numPr>
          <w:ilvl w:val="7"/>
          <w:numId w:val="2"/>
        </w:numPr>
        <w:spacing w:after="0"/>
        <w:jc w:val="left"/>
      </w:pPr>
      <w:r>
        <w:rPr>
          <w:rFonts w:ascii="Times New Roman"/>
          <w:sz w:val="24"/>
        </w:rPr>
        <w:t>24.10% increase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For the last two years BRC Company had net income as follows:</w:t>
      </w:r>
      <w:r>
        <w:rPr>
          <w:rFonts w:ascii="Times New Roman"/>
          <w:sz w:val="24"/>
        </w:rPr>
      </w:r>
    </w:p>
    <w:tbl>
      <w:tblPr>
        <w:jc w:val="left"/>
        <w:tblInd w:w="360" w:type="dxa"/>
        <w:tblLayout w:type="autofit"/>
      </w:tblPr>
      <w:tr>
        <w:trPr>
          <w:cantSplit w:val="true"/>
        </w:trPr>
        <w:tc>
          <w:tcPr>
            <w:tcW w:w="1800" w:type="dxa"/>
            <w:tcBorders/>
            <w:tcMar>
              <w:top w:w="15" w:type="dxa"/>
              <w:left w:w="15" w:type="dxa"/>
              <w:bottom w:w="15" w:type="dxa"/>
              <w:right w:w="15" w:type="dxa"/>
            </w:tcMar>
            <w:vAlign w:val="top"/>
          </w:tcPr>
          <w:p>
            <w:pPr>
              <w:keepNext w:val="true"/>
              <w:keepLines w:val="true"/>
            </w:pPr>
          </w:p>
        </w:tc>
        <w:tc>
          <w:tcPr>
            <w:tcW w:w="210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Year 1</w:t>
            </w:r>
          </w:p>
        </w:tc>
        <w:tc>
          <w:tcPr>
            <w:tcW w:w="210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Year 2</w:t>
            </w:r>
          </w:p>
        </w:tc>
      </w:tr>
      <w:tr>
        <w:trPr>
          <w:cantSplit w:val="true"/>
        </w:trPr>
        <w:tc>
          <w:tcPr>
            <w:tcW w:w="1800" w:type="dxa"/>
            <w:tcBorders/>
            <w:tcMar>
              <w:top w:w="15" w:type="dxa"/>
              <w:left w:w="7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Net Income</w:t>
            </w:r>
          </w:p>
        </w:tc>
        <w:tc>
          <w:tcPr>
            <w:tcW w:w="210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$160,000</w:t>
            </w:r>
          </w:p>
        </w:tc>
        <w:tc>
          <w:tcPr>
            <w:tcW w:w="210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$200,000</w:t>
            </w:r>
          </w:p>
        </w:tc>
      </w:tr>
    </w:tbl>
    <w:p>
      <w:pPr>
        <w:keepNext w:val="true"/>
        <w:keepLines w:val="true"/>
        <w:spacing w:after="0"/>
        <w:ind w:left="360"/>
        <w:jc w:val="left"/>
      </w:pPr>
      <w:r>
        <w:rPr>
          <w:rFonts w:ascii="Times New Roman"/>
          <w:b w:val="false"/>
          <w:i w:val="false"/>
          <w:color w:val="000000"/>
          <w:sz w:val="24"/>
        </w:rPr>
        <w:t>What was the percentage change in income from Year 1 to Year 2?</w:t>
      </w:r>
      <w:r>
        <w:rPr>
          <w:rFonts w:ascii="Times New Roman"/>
          <w:sz w:val="24"/>
        </w:rPr>
      </w:r>
    </w:p>
    <w:p>
      <w:pPr>
        <w:pStyle w:val="ListParagraph"/>
        <w:keepNext w:val="true"/>
        <w:keepLines w:val="true"/>
        <w:numPr>
          <w:ilvl w:val="7"/>
          <w:numId w:val="2"/>
        </w:numPr>
        <w:spacing w:after="0"/>
        <w:jc w:val="left"/>
      </w:pPr>
      <w:r>
        <w:rPr>
          <w:rFonts w:ascii="Times New Roman"/>
          <w:sz w:val="24"/>
        </w:rPr>
        <w:t>20% increase</w:t>
      </w:r>
    </w:p>
    <w:p>
      <w:pPr>
        <w:pStyle w:val="ListParagraph"/>
        <w:keepNext w:val="true"/>
        <w:keepLines w:val="true"/>
        <w:numPr>
          <w:ilvl w:val="7"/>
          <w:numId w:val="2"/>
        </w:numPr>
        <w:spacing w:after="0"/>
        <w:jc w:val="left"/>
      </w:pPr>
      <w:r>
        <w:rPr>
          <w:rFonts w:ascii="Times New Roman"/>
          <w:sz w:val="24"/>
        </w:rPr>
        <w:t>20% decrease</w:t>
      </w:r>
    </w:p>
    <w:p>
      <w:pPr>
        <w:pStyle w:val="ListParagraph"/>
        <w:keepNext w:val="true"/>
        <w:keepLines w:val="true"/>
        <w:numPr>
          <w:ilvl w:val="7"/>
          <w:numId w:val="2"/>
        </w:numPr>
        <w:spacing w:after="0"/>
        <w:jc w:val="left"/>
      </w:pPr>
      <w:r>
        <w:rPr>
          <w:rFonts w:ascii="Times New Roman"/>
          <w:sz w:val="24"/>
        </w:rPr>
        <w:t>25% increase</w:t>
      </w:r>
    </w:p>
    <w:p>
      <w:pPr>
        <w:pStyle w:val="ListParagraph"/>
        <w:keepNext w:val="true"/>
        <w:keepLines w:val="true"/>
        <w:numPr>
          <w:ilvl w:val="7"/>
          <w:numId w:val="2"/>
        </w:numPr>
        <w:spacing w:after="0"/>
        <w:jc w:val="left"/>
      </w:pPr>
      <w:r>
        <w:rPr>
          <w:rFonts w:ascii="Times New Roman"/>
          <w:sz w:val="24"/>
        </w:rPr>
        <w:t>25% decrease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Tutor, Incorporated (TI) provides instructional services to its customers. TI charges $370 per student. The company expects to serve 1,350 students during the coming year. All of the company's expenses are fixed. Total annual fixed costs are projected to be $145,000. If the estimated number of students increase by 20%, net income will increase by:</w:t>
      </w:r>
      <w:r>
        <w:rPr>
          <w:rFonts w:ascii="Times New Roman"/>
          <w:sz w:val="24"/>
        </w:rPr>
        <w:br/>
      </w:r>
      <w:r>
        <w:rPr>
          <w:rFonts w:ascii="Times New Roman"/>
          <w:b/>
          <w:i w:val="false"/>
          <w:color w:val="000000"/>
          <w:sz w:val="24"/>
        </w:rPr>
        <w:t>Note: Round your final answer to the nearest percent.</w:t>
      </w:r>
      <w:r>
        <w:rPr>
          <w:rFonts w:ascii="Times New Roman"/>
          <w:sz w:val="24"/>
        </w:rPr>
      </w:r>
    </w:p>
    <w:p>
      <w:pPr>
        <w:pStyle w:val="ListParagraph"/>
        <w:keepNext w:val="true"/>
        <w:keepLines w:val="true"/>
        <w:numPr>
          <w:ilvl w:val="7"/>
          <w:numId w:val="2"/>
        </w:numPr>
        <w:spacing w:after="0"/>
        <w:jc w:val="left"/>
      </w:pPr>
      <w:r>
        <w:rPr>
          <w:rFonts w:ascii="Times New Roman"/>
          <w:sz w:val="24"/>
        </w:rPr>
        <w:t>20%.</w:t>
      </w:r>
    </w:p>
    <w:p>
      <w:pPr>
        <w:pStyle w:val="ListParagraph"/>
        <w:keepNext w:val="true"/>
        <w:keepLines w:val="true"/>
        <w:numPr>
          <w:ilvl w:val="7"/>
          <w:numId w:val="2"/>
        </w:numPr>
        <w:spacing w:after="0"/>
        <w:jc w:val="left"/>
      </w:pPr>
      <w:r>
        <w:rPr>
          <w:rFonts w:ascii="Times New Roman"/>
          <w:sz w:val="24"/>
        </w:rPr>
        <w:t>40%.</w:t>
      </w:r>
    </w:p>
    <w:p>
      <w:pPr>
        <w:pStyle w:val="ListParagraph"/>
        <w:keepNext w:val="true"/>
        <w:keepLines w:val="true"/>
        <w:numPr>
          <w:ilvl w:val="7"/>
          <w:numId w:val="2"/>
        </w:numPr>
        <w:spacing w:after="0"/>
        <w:jc w:val="left"/>
      </w:pPr>
      <w:r>
        <w:rPr>
          <w:rFonts w:ascii="Times New Roman"/>
          <w:sz w:val="24"/>
        </w:rPr>
        <w:t>60%.</w:t>
      </w:r>
    </w:p>
    <w:p>
      <w:pPr>
        <w:pStyle w:val="ListParagraph"/>
        <w:keepNext w:val="true"/>
        <w:keepLines w:val="true"/>
        <w:numPr>
          <w:ilvl w:val="7"/>
          <w:numId w:val="2"/>
        </w:numPr>
        <w:spacing w:after="0"/>
        <w:jc w:val="left"/>
      </w:pPr>
      <w:r>
        <w:rPr>
          <w:rFonts w:ascii="Times New Roman"/>
          <w:sz w:val="24"/>
        </w:rPr>
        <w:t>28%.</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Tutor, Incorporated (TI) provides instructional services to its customers. TI charges $300 per student. The company expects to serve 1,000 students during the coming year. All of the company's expenses are fixed. Total annual fixed costs are projected to be $110,000. If the estimated number of students increase by 10%, net income will increase by: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16%.</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30%.</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Tutor, Incorporated (TI) provides instructional services to its customers. TI charges $360 per student. The company expects to serve 1,300 students during the coming year. All of the company's expenses are fixed. Total annual fixed costs are projected to be $140,000. If the estimated number of students decreases by 10%, net income will</w:t>
      </w:r>
      <w:r>
        <w:rPr>
          <w:rFonts w:ascii="Times New Roman"/>
          <w:sz w:val="24"/>
        </w:rPr>
      </w:r>
    </w:p>
    <w:p>
      <w:pPr>
        <w:pStyle w:val="ListParagraph"/>
        <w:keepNext w:val="true"/>
        <w:keepLines w:val="true"/>
        <w:numPr>
          <w:ilvl w:val="7"/>
          <w:numId w:val="2"/>
        </w:numPr>
        <w:spacing w:after="0"/>
        <w:jc w:val="left"/>
      </w:pPr>
      <w:r>
        <w:rPr>
          <w:rFonts w:ascii="Times New Roman"/>
          <w:sz w:val="24"/>
        </w:rPr>
        <w:t>increase by 14%.</w:t>
      </w:r>
    </w:p>
    <w:p>
      <w:pPr>
        <w:pStyle w:val="ListParagraph"/>
        <w:keepNext w:val="true"/>
        <w:keepLines w:val="true"/>
        <w:numPr>
          <w:ilvl w:val="7"/>
          <w:numId w:val="2"/>
        </w:numPr>
        <w:spacing w:after="0"/>
        <w:jc w:val="left"/>
      </w:pPr>
      <w:r>
        <w:rPr>
          <w:rFonts w:ascii="Times New Roman"/>
          <w:sz w:val="24"/>
        </w:rPr>
        <w:t>decrease by 14%.</w:t>
      </w:r>
    </w:p>
    <w:p>
      <w:pPr>
        <w:pStyle w:val="ListParagraph"/>
        <w:keepNext w:val="true"/>
        <w:keepLines w:val="true"/>
        <w:numPr>
          <w:ilvl w:val="7"/>
          <w:numId w:val="2"/>
        </w:numPr>
        <w:spacing w:after="0"/>
        <w:jc w:val="left"/>
      </w:pPr>
      <w:r>
        <w:rPr>
          <w:rFonts w:ascii="Times New Roman"/>
          <w:sz w:val="24"/>
        </w:rPr>
        <w:t>decrease by 10%.</w:t>
      </w:r>
    </w:p>
    <w:p>
      <w:pPr>
        <w:pStyle w:val="ListParagraph"/>
        <w:keepNext w:val="true"/>
        <w:keepLines w:val="true"/>
        <w:numPr>
          <w:ilvl w:val="7"/>
          <w:numId w:val="2"/>
        </w:numPr>
        <w:spacing w:after="0"/>
        <w:jc w:val="left"/>
      </w:pPr>
      <w:r>
        <w:rPr>
          <w:rFonts w:ascii="Times New Roman"/>
          <w:sz w:val="24"/>
        </w:rPr>
        <w:t>increase by 10%.</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Tutor, Incorporated (TI) provides instructional services to its customers. TI charges $300 per student. The company expects to serve 1,000 students during the coming year. All of the company's expenses are fixed. Total annual fixed costs are projected to be $110,000. If the estimated number of students decreases by 10%, net income will</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increase by 10%.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increase by 16%.</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decrease by 10%.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decrease by 16%.</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Assume a company sold 48 units in Year 1 and 280 units in Year 2. What is the percentage change in units sold from Year 1 to Year 2?</w:t>
      </w:r>
      <w:r>
        <w:rPr>
          <w:rFonts w:ascii="Times New Roman"/>
          <w:sz w:val="24"/>
        </w:rPr>
      </w:r>
    </w:p>
    <w:p>
      <w:pPr>
        <w:pStyle w:val="ListParagraph"/>
        <w:keepNext w:val="true"/>
        <w:keepLines w:val="true"/>
        <w:numPr>
          <w:ilvl w:val="7"/>
          <w:numId w:val="2"/>
        </w:numPr>
        <w:spacing w:after="0"/>
        <w:jc w:val="left"/>
      </w:pPr>
      <w:r>
        <w:rPr>
          <w:rFonts w:ascii="Times New Roman"/>
          <w:sz w:val="24"/>
        </w:rPr>
        <w:t>5%</w:t>
      </w:r>
    </w:p>
    <w:p>
      <w:pPr>
        <w:pStyle w:val="ListParagraph"/>
        <w:keepNext w:val="true"/>
        <w:keepLines w:val="true"/>
        <w:numPr>
          <w:ilvl w:val="7"/>
          <w:numId w:val="2"/>
        </w:numPr>
        <w:spacing w:after="0"/>
        <w:jc w:val="left"/>
      </w:pPr>
      <w:r>
        <w:rPr>
          <w:rFonts w:ascii="Times New Roman"/>
          <w:sz w:val="24"/>
        </w:rPr>
        <w:t>134%</w:t>
      </w:r>
    </w:p>
    <w:p>
      <w:pPr>
        <w:pStyle w:val="ListParagraph"/>
        <w:keepNext w:val="true"/>
        <w:keepLines w:val="true"/>
        <w:numPr>
          <w:ilvl w:val="7"/>
          <w:numId w:val="2"/>
        </w:numPr>
        <w:spacing w:after="0"/>
        <w:jc w:val="left"/>
      </w:pPr>
      <w:r>
        <w:rPr>
          <w:rFonts w:ascii="Times New Roman"/>
          <w:sz w:val="24"/>
        </w:rPr>
        <w:t>34%</w:t>
      </w:r>
    </w:p>
    <w:p>
      <w:pPr>
        <w:pStyle w:val="ListParagraph"/>
        <w:keepNext w:val="true"/>
        <w:keepLines w:val="true"/>
        <w:numPr>
          <w:ilvl w:val="7"/>
          <w:numId w:val="2"/>
        </w:numPr>
        <w:spacing w:after="0"/>
        <w:jc w:val="left"/>
      </w:pPr>
      <w:r>
        <w:rPr>
          <w:rFonts w:ascii="Times New Roman"/>
          <w:sz w:val="24"/>
        </w:rPr>
        <w:t>483%</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Assume a company sold 30 units in Year 1 and 150 units in Year 2. What is the percentage change in units sold from Year 1 to Year 2?</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4%</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40%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140%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400%</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Shifting the cost structure from fixed to variable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increases risk by decreasing operating leverage.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increases risk by increasing operating leverage.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reduces risk by decreasing operating leverage.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reduces risk by increasing operating leverage.</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Assuming a firm has no operating leverage, a small change in revenue will result in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 change in profitability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 small change in profitability.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 large change in profitability.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answer cannot be determined from this information.</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Finley Company is currently operating profitably. The company has a fixed cost structure . Based on this information, which of the following statements is true?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If volume increases by 40%, profitability will increase by less than 40%.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If volume increases by 40%, profitability will increase by 40%.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If volume increases by 40%, profitability will decrease by 40%.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If volume increases by 40%, profitability will increase by more than 40%.</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 xml:space="preserve">The activity director for City Recreation is planning an activity. She is considering alternative ways to set up the activity's cost structure. Select the </w:t>
      </w:r>
      <w:r>
        <w:rPr>
          <w:rFonts w:ascii="Times New Roman"/>
          <w:b/>
          <w:i w:val="false"/>
          <w:color w:val="000000"/>
          <w:sz w:val="24"/>
        </w:rPr>
        <w:t xml:space="preserve">incorrect </w:t>
      </w:r>
      <w:r>
        <w:rPr>
          <w:rFonts w:ascii="Times New Roman"/>
          <w:b w:val="false"/>
          <w:i w:val="false"/>
          <w:color w:val="000000"/>
          <w:sz w:val="24"/>
        </w:rPr>
        <w:t>statement from the following.</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If the director expects a low turnout, she should use a fixed cost structure.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If the director expects a large turnout, she should attempt to convert variable costs into fixed costs.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If the director shifts the cost structure from fixed to variable, the level of risk decreases.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If the director shifts the cost structure from fixed to variable, the potential for profits will be reduced.</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Select the</w:t>
      </w:r>
      <w:r>
        <w:rPr>
          <w:rFonts w:ascii="Times New Roman"/>
          <w:b/>
          <w:i w:val="false"/>
          <w:color w:val="000000"/>
          <w:sz w:val="24"/>
        </w:rPr>
        <w:t>correct</w:t>
      </w:r>
      <w:r>
        <w:rPr>
          <w:rFonts w:ascii="Times New Roman"/>
          <w:b w:val="false"/>
          <w:i w:val="false"/>
          <w:color w:val="000000"/>
          <w:sz w:val="24"/>
        </w:rPr>
        <w:t xml:space="preserve"> statement regarding the relationship between cost behavior and profits.</w:t>
      </w:r>
      <w:r>
        <w:rPr>
          <w:rFonts w:ascii="Times New Roman"/>
          <w:sz w:val="24"/>
        </w:rPr>
      </w:r>
    </w:p>
    <w:p>
      <w:pPr>
        <w:pStyle w:val="ListParagraph"/>
        <w:keepNext w:val="true"/>
        <w:keepLines w:val="true"/>
        <w:numPr>
          <w:ilvl w:val="7"/>
          <w:numId w:val="2"/>
        </w:numPr>
        <w:spacing w:after="0"/>
        <w:jc w:val="left"/>
      </w:pPr>
      <w:r>
        <w:rPr>
          <w:rFonts w:ascii="Times New Roman"/>
          <w:sz w:val="24"/>
        </w:rPr>
        <w:t>A pure variable cost structure offers higher potential rewards.</w:t>
      </w:r>
    </w:p>
    <w:p>
      <w:pPr>
        <w:pStyle w:val="ListParagraph"/>
        <w:keepNext w:val="true"/>
        <w:keepLines w:val="true"/>
        <w:numPr>
          <w:ilvl w:val="7"/>
          <w:numId w:val="2"/>
        </w:numPr>
        <w:spacing w:after="0"/>
        <w:jc w:val="left"/>
      </w:pPr>
      <w:r>
        <w:rPr>
          <w:rFonts w:ascii="Times New Roman"/>
          <w:sz w:val="24"/>
        </w:rPr>
        <w:t>A pure fixed cost structure offers more security if volume expectations are not achieved.</w:t>
      </w:r>
    </w:p>
    <w:p>
      <w:pPr>
        <w:pStyle w:val="ListParagraph"/>
        <w:keepNext w:val="true"/>
        <w:keepLines w:val="true"/>
        <w:numPr>
          <w:ilvl w:val="7"/>
          <w:numId w:val="2"/>
        </w:numPr>
        <w:spacing w:after="0"/>
        <w:jc w:val="left"/>
      </w:pPr>
      <w:r>
        <w:rPr>
          <w:rFonts w:ascii="Times New Roman"/>
          <w:sz w:val="24"/>
        </w:rPr>
        <w:t>In a pure variable cost structure, when revenue increases by $1, so do profits.</w:t>
      </w:r>
    </w:p>
    <w:p>
      <w:pPr>
        <w:pStyle w:val="ListParagraph"/>
        <w:keepNext w:val="true"/>
        <w:keepLines w:val="true"/>
        <w:numPr>
          <w:ilvl w:val="7"/>
          <w:numId w:val="2"/>
        </w:numPr>
        <w:spacing w:after="0"/>
        <w:jc w:val="left"/>
      </w:pPr>
      <w:r>
        <w:rPr>
          <w:rFonts w:ascii="Times New Roman"/>
          <w:sz w:val="24"/>
        </w:rPr>
        <w:t>In a pure fixed cost structure, the unit selling price and unit contribution margin are equal.</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Select the</w:t>
      </w:r>
      <w:r>
        <w:rPr>
          <w:rFonts w:ascii="Times New Roman"/>
          <w:b/>
          <w:i w:val="false"/>
          <w:color w:val="000000"/>
          <w:sz w:val="24"/>
        </w:rPr>
        <w:t>correct</w:t>
      </w:r>
      <w:r>
        <w:rPr>
          <w:rFonts w:ascii="Times New Roman"/>
          <w:b w:val="false"/>
          <w:i w:val="false"/>
          <w:color w:val="000000"/>
          <w:sz w:val="24"/>
        </w:rPr>
        <w:t xml:space="preserve"> statement from the following.</w:t>
      </w:r>
      <w:r>
        <w:rPr>
          <w:rFonts w:ascii="Times New Roman"/>
          <w:sz w:val="24"/>
        </w:rPr>
      </w:r>
    </w:p>
    <w:p>
      <w:pPr>
        <w:pStyle w:val="ListParagraph"/>
        <w:keepNext w:val="true"/>
        <w:keepLines w:val="true"/>
        <w:numPr>
          <w:ilvl w:val="7"/>
          <w:numId w:val="2"/>
        </w:numPr>
        <w:spacing w:after="0"/>
        <w:jc w:val="left"/>
      </w:pPr>
      <w:r>
        <w:rPr>
          <w:rFonts w:ascii="Times New Roman"/>
          <w:sz w:val="24"/>
        </w:rPr>
        <w:t>A fixed cost structure offers less risk (i.e., less earnings volatility) and higher opportunity for profitability than does a variable cost structure.</w:t>
      </w:r>
    </w:p>
    <w:p>
      <w:pPr>
        <w:pStyle w:val="ListParagraph"/>
        <w:keepNext w:val="true"/>
        <w:keepLines w:val="true"/>
        <w:numPr>
          <w:ilvl w:val="7"/>
          <w:numId w:val="2"/>
        </w:numPr>
        <w:spacing w:after="0"/>
        <w:jc w:val="left"/>
      </w:pPr>
      <w:r>
        <w:rPr>
          <w:rFonts w:ascii="Times New Roman"/>
          <w:sz w:val="24"/>
        </w:rPr>
        <w:t>A variable cost structure offers less risk and higher opportunity for profitability than does a fixed cost structure.</w:t>
      </w:r>
    </w:p>
    <w:p>
      <w:pPr>
        <w:pStyle w:val="ListParagraph"/>
        <w:keepNext w:val="true"/>
        <w:keepLines w:val="true"/>
        <w:numPr>
          <w:ilvl w:val="7"/>
          <w:numId w:val="2"/>
        </w:numPr>
        <w:spacing w:after="0"/>
        <w:jc w:val="left"/>
      </w:pPr>
      <w:r>
        <w:rPr>
          <w:rFonts w:ascii="Times New Roman"/>
          <w:sz w:val="24"/>
        </w:rPr>
        <w:t>A fixed cost structure offers greater risk but higher opportunity for profitability than does a variable cost structure.</w:t>
      </w:r>
    </w:p>
    <w:p>
      <w:pPr>
        <w:pStyle w:val="ListParagraph"/>
        <w:keepNext w:val="true"/>
        <w:keepLines w:val="true"/>
        <w:numPr>
          <w:ilvl w:val="7"/>
          <w:numId w:val="2"/>
        </w:numPr>
        <w:spacing w:after="0"/>
        <w:jc w:val="left"/>
      </w:pPr>
      <w:r>
        <w:rPr>
          <w:rFonts w:ascii="Times New Roman"/>
          <w:sz w:val="24"/>
        </w:rPr>
        <w:t>A variable cost structure offers greater risk but higher opportunity for profitability than does a fixed cost structure.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manager of Kenton Company stated that 45% of its total costs were fixed. The manager was describing the company's:</w:t>
      </w:r>
      <w:r>
        <w:rPr>
          <w:rFonts w:ascii="Times New Roman"/>
          <w:sz w:val="24"/>
        </w:rPr>
      </w:r>
    </w:p>
    <w:p>
      <w:pPr>
        <w:pStyle w:val="ListParagraph"/>
        <w:keepNext w:val="true"/>
        <w:keepLines w:val="true"/>
        <w:numPr>
          <w:ilvl w:val="7"/>
          <w:numId w:val="2"/>
        </w:numPr>
        <w:spacing w:after="0"/>
        <w:jc w:val="left"/>
      </w:pPr>
      <w:r>
        <w:rPr>
          <w:rFonts w:ascii="Times New Roman"/>
          <w:sz w:val="24"/>
        </w:rPr>
        <w:t>operating leverage.</w:t>
      </w:r>
    </w:p>
    <w:p>
      <w:pPr>
        <w:pStyle w:val="ListParagraph"/>
        <w:keepNext w:val="true"/>
        <w:keepLines w:val="true"/>
        <w:numPr>
          <w:ilvl w:val="7"/>
          <w:numId w:val="2"/>
        </w:numPr>
        <w:spacing w:after="0"/>
        <w:jc w:val="left"/>
      </w:pPr>
      <w:r>
        <w:rPr>
          <w:rFonts w:ascii="Times New Roman"/>
          <w:sz w:val="24"/>
        </w:rPr>
        <w:t>contribution margin.</w:t>
      </w:r>
    </w:p>
    <w:p>
      <w:pPr>
        <w:pStyle w:val="ListParagraph"/>
        <w:keepNext w:val="true"/>
        <w:keepLines w:val="true"/>
        <w:numPr>
          <w:ilvl w:val="7"/>
          <w:numId w:val="2"/>
        </w:numPr>
        <w:spacing w:after="0"/>
        <w:jc w:val="left"/>
      </w:pPr>
      <w:r>
        <w:rPr>
          <w:rFonts w:ascii="Times New Roman"/>
          <w:sz w:val="24"/>
        </w:rPr>
        <w:t>cost structure.</w:t>
      </w:r>
    </w:p>
    <w:p>
      <w:pPr>
        <w:pStyle w:val="ListParagraph"/>
        <w:keepNext w:val="true"/>
        <w:keepLines w:val="true"/>
        <w:numPr>
          <w:ilvl w:val="7"/>
          <w:numId w:val="2"/>
        </w:numPr>
        <w:spacing w:after="0"/>
        <w:jc w:val="left"/>
      </w:pPr>
      <w:r>
        <w:rPr>
          <w:rFonts w:ascii="Times New Roman"/>
          <w:sz w:val="24"/>
        </w:rPr>
        <w:t>cost averaging.</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Select the</w:t>
      </w:r>
      <w:r>
        <w:rPr>
          <w:rFonts w:ascii="Times New Roman"/>
          <w:b/>
          <w:i w:val="false"/>
          <w:color w:val="000000"/>
          <w:sz w:val="24"/>
        </w:rPr>
        <w:t>incorrect</w:t>
      </w:r>
      <w:r>
        <w:rPr>
          <w:rFonts w:ascii="Times New Roman"/>
          <w:b w:val="false"/>
          <w:i w:val="false"/>
          <w:color w:val="000000"/>
          <w:sz w:val="24"/>
        </w:rPr>
        <w:t xml:space="preserve"> statement regarding cost structures.</w:t>
      </w:r>
      <w:r>
        <w:rPr>
          <w:rFonts w:ascii="Times New Roman"/>
          <w:sz w:val="24"/>
        </w:rPr>
      </w:r>
    </w:p>
    <w:p>
      <w:pPr>
        <w:pStyle w:val="ListParagraph"/>
        <w:keepNext w:val="true"/>
        <w:keepLines w:val="true"/>
        <w:numPr>
          <w:ilvl w:val="7"/>
          <w:numId w:val="2"/>
        </w:numPr>
        <w:spacing w:after="0"/>
        <w:jc w:val="left"/>
      </w:pPr>
      <w:r>
        <w:rPr>
          <w:rFonts w:ascii="Times New Roman"/>
          <w:sz w:val="24"/>
        </w:rPr>
        <w:t>Highly leveraged companies will experience greater profits than companies less leveraged when sales increase.</w:t>
      </w:r>
    </w:p>
    <w:p>
      <w:pPr>
        <w:pStyle w:val="ListParagraph"/>
        <w:keepNext w:val="true"/>
        <w:keepLines w:val="true"/>
        <w:numPr>
          <w:ilvl w:val="7"/>
          <w:numId w:val="2"/>
        </w:numPr>
        <w:spacing w:after="0"/>
        <w:jc w:val="left"/>
      </w:pPr>
      <w:r>
        <w:rPr>
          <w:rFonts w:ascii="Times New Roman"/>
          <w:sz w:val="24"/>
        </w:rPr>
        <w:t>The more variable cost, the higher the fluctuation in income as sales fluctuate.</w:t>
      </w:r>
    </w:p>
    <w:p>
      <w:pPr>
        <w:pStyle w:val="ListParagraph"/>
        <w:keepNext w:val="true"/>
        <w:keepLines w:val="true"/>
        <w:numPr>
          <w:ilvl w:val="7"/>
          <w:numId w:val="2"/>
        </w:numPr>
        <w:spacing w:after="0"/>
        <w:jc w:val="left"/>
      </w:pPr>
      <w:r>
        <w:rPr>
          <w:rFonts w:ascii="Times New Roman"/>
          <w:b w:val="false"/>
          <w:i w:val="false"/>
          <w:color w:val="000000"/>
          <w:sz w:val="24"/>
        </w:rPr>
        <w:t>When sales change, the amount of the corresponding change in income is affected by the company's cost structure.</w:t>
      </w:r>
      <w:r>
        <w:rPr>
          <w:rFonts w:ascii="Times New Roman"/>
          <w:sz w:val="24"/>
        </w:rPr>
      </w:r>
    </w:p>
    <w:p>
      <w:pPr>
        <w:pStyle w:val="ListParagraph"/>
        <w:keepNext w:val="true"/>
        <w:keepLines w:val="true"/>
        <w:numPr>
          <w:ilvl w:val="7"/>
          <w:numId w:val="2"/>
        </w:numPr>
        <w:spacing w:after="0"/>
        <w:jc w:val="left"/>
      </w:pPr>
      <w:r>
        <w:rPr>
          <w:rFonts w:ascii="Times New Roman"/>
          <w:sz w:val="24"/>
        </w:rPr>
        <w:t>Faced with significant uncertainty about future revenues, a low leverage cost structure is preferable to a high leverage cost structure.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Executive management at Ballard Books is very optimistic about the chain's ability to achieve significant increases in sales in each of the next five years. The company will most benefit if management creates a:</w:t>
      </w:r>
      <w:r>
        <w:rPr>
          <w:rFonts w:ascii="Times New Roman"/>
          <w:sz w:val="24"/>
        </w:rPr>
      </w:r>
    </w:p>
    <w:p>
      <w:pPr>
        <w:pStyle w:val="ListParagraph"/>
        <w:keepNext w:val="true"/>
        <w:keepLines w:val="true"/>
        <w:numPr>
          <w:ilvl w:val="7"/>
          <w:numId w:val="2"/>
        </w:numPr>
        <w:spacing w:after="0"/>
        <w:jc w:val="left"/>
      </w:pPr>
      <w:r>
        <w:rPr>
          <w:rFonts w:ascii="Times New Roman"/>
          <w:sz w:val="24"/>
        </w:rPr>
        <w:t>low operating leverage cost structure.</w:t>
      </w:r>
    </w:p>
    <w:p>
      <w:pPr>
        <w:pStyle w:val="ListParagraph"/>
        <w:keepNext w:val="true"/>
        <w:keepLines w:val="true"/>
        <w:numPr>
          <w:ilvl w:val="7"/>
          <w:numId w:val="2"/>
        </w:numPr>
        <w:spacing w:after="0"/>
        <w:jc w:val="left"/>
      </w:pPr>
      <w:r>
        <w:rPr>
          <w:rFonts w:ascii="Times New Roman"/>
          <w:sz w:val="24"/>
        </w:rPr>
        <w:t>medium operating leverage cost structure.</w:t>
      </w:r>
    </w:p>
    <w:p>
      <w:pPr>
        <w:pStyle w:val="ListParagraph"/>
        <w:keepNext w:val="true"/>
        <w:keepLines w:val="true"/>
        <w:numPr>
          <w:ilvl w:val="7"/>
          <w:numId w:val="2"/>
        </w:numPr>
        <w:spacing w:after="0"/>
        <w:jc w:val="left"/>
      </w:pPr>
      <w:r>
        <w:rPr>
          <w:rFonts w:ascii="Times New Roman"/>
          <w:sz w:val="24"/>
        </w:rPr>
        <w:t>high operating leverage cost structure.</w:t>
      </w:r>
    </w:p>
    <w:p>
      <w:pPr>
        <w:pStyle w:val="ListParagraph"/>
        <w:keepNext w:val="true"/>
        <w:keepLines w:val="true"/>
        <w:numPr>
          <w:ilvl w:val="7"/>
          <w:numId w:val="2"/>
        </w:numPr>
        <w:spacing w:after="0"/>
        <w:jc w:val="left"/>
      </w:pPr>
      <w:r>
        <w:rPr>
          <w:rFonts w:ascii="Times New Roman"/>
          <w:sz w:val="24"/>
        </w:rPr>
        <w:t>no operating leverage cost structure.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Based on the income statements shown below, which division has the cost structure with the highest operating leverage?</w:t>
      </w:r>
      <w:r>
        <w:rPr>
          <w:rFonts w:ascii="Times New Roman"/>
          <w:sz w:val="24"/>
        </w:rPr>
      </w:r>
    </w:p>
    <w:tbl>
      <w:tblPr>
        <w:jc w:val="left"/>
        <w:tblInd w:w="360" w:type="dxa"/>
        <w:tblLayout w:type="autofit"/>
      </w:tblPr>
      <w:tr>
        <w:trPr>
          <w:cantSplit w:val="true"/>
        </w:trPr>
        <w:tc>
          <w:tcPr>
            <w:tcW w:w="5929" w:type="dxa"/>
            <w:tcBorders/>
            <w:tcMar>
              <w:top w:w="15" w:type="dxa"/>
              <w:left w:w="15" w:type="dxa"/>
              <w:bottom w:w="15" w:type="dxa"/>
              <w:right w:w="15" w:type="dxa"/>
            </w:tcMar>
            <w:vAlign w:val="top"/>
          </w:tcPr>
          <w:p>
            <w:pPr>
              <w:keepNext w:val="true"/>
              <w:keepLines w:val="true"/>
            </w:pPr>
          </w:p>
        </w:tc>
        <w:tc>
          <w:tcPr>
            <w:tcW w:w="2357"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Soft Drinks</w:t>
            </w:r>
          </w:p>
        </w:tc>
        <w:tc>
          <w:tcPr>
            <w:tcW w:w="2357"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Bottled Water</w:t>
            </w:r>
          </w:p>
        </w:tc>
        <w:tc>
          <w:tcPr>
            <w:tcW w:w="2357"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Fruit Juices</w:t>
            </w:r>
          </w:p>
        </w:tc>
      </w:tr>
      <w:tr>
        <w:trPr>
          <w:cantSplit w:val="true"/>
        </w:trPr>
        <w:tc>
          <w:tcPr>
            <w:tcW w:w="5929"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Revenue</w:t>
            </w:r>
          </w:p>
        </w:tc>
        <w:tc>
          <w:tcPr>
            <w:tcW w:w="2357"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$ 55,000</w:t>
            </w:r>
          </w:p>
        </w:tc>
        <w:tc>
          <w:tcPr>
            <w:tcW w:w="2357"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$ 55,000</w:t>
            </w:r>
          </w:p>
        </w:tc>
        <w:tc>
          <w:tcPr>
            <w:tcW w:w="2357"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$ 55,000</w:t>
            </w:r>
          </w:p>
        </w:tc>
      </w:tr>
      <w:tr>
        <w:trPr>
          <w:trHeight w:val="15" w:hRule="atLeast"/>
          <w:cantSplit w:val="true"/>
        </w:trPr>
        <w:tc>
          <w:tcPr>
            <w:tcW w:w="5929"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Variable costs</w:t>
            </w:r>
          </w:p>
        </w:tc>
        <w:tc>
          <w:tcPr>
            <w:tcW w:w="2357" w:type="dxa"/>
            <w:tcBorders>
              <w:bottom w:val="single" w:color="000000" w:sz="8"/>
            </w:tcBorders>
            <w:tcMar>
              <w:top w:w="15" w:type="dxa"/>
              <w:left w:w="15" w:type="dxa"/>
              <w:bottom w:w="15" w:type="dxa"/>
              <w:right w:w="330" w:type="dxa"/>
            </w:tcMar>
            <w:vAlign w:val="top"/>
          </w:tcPr>
          <w:p>
            <w:pPr>
              <w:keepNext w:val="true"/>
              <w:keepLines w:val="true"/>
              <w:spacing w:after="0"/>
              <w:ind w:left="0"/>
              <w:jc w:val="right"/>
            </w:pPr>
            <w:r>
              <w:rPr>
                <w:rFonts w:ascii="Courier New" w:hAnsi="Courier New"/>
                <w:b w:val="false"/>
                <w:i w:val="false"/>
                <w:color w:val="000000"/>
                <w:sz w:val="22"/>
              </w:rPr>
              <w:t>(14,000)</w:t>
            </w:r>
          </w:p>
        </w:tc>
        <w:tc>
          <w:tcPr>
            <w:tcW w:w="2357" w:type="dxa"/>
            <w:tcBorders>
              <w:bottom w:val="single" w:color="000000" w:sz="8"/>
            </w:tcBorders>
            <w:tcMar>
              <w:top w:w="15" w:type="dxa"/>
              <w:left w:w="15" w:type="dxa"/>
              <w:bottom w:w="15" w:type="dxa"/>
              <w:right w:w="330" w:type="dxa"/>
            </w:tcMar>
            <w:vAlign w:val="top"/>
          </w:tcPr>
          <w:p>
            <w:pPr>
              <w:keepNext w:val="true"/>
              <w:keepLines w:val="true"/>
              <w:spacing w:after="0"/>
              <w:ind w:left="0"/>
              <w:jc w:val="right"/>
            </w:pPr>
            <w:r>
              <w:rPr>
                <w:rFonts w:ascii="Courier New" w:hAnsi="Courier New"/>
                <w:b w:val="false"/>
                <w:i w:val="false"/>
                <w:color w:val="000000"/>
                <w:sz w:val="22"/>
              </w:rPr>
              <w:t>(7,000)</w:t>
            </w:r>
          </w:p>
        </w:tc>
        <w:tc>
          <w:tcPr>
            <w:tcW w:w="2357" w:type="dxa"/>
            <w:tcBorders>
              <w:bottom w:val="single" w:color="000000" w:sz="8"/>
            </w:tcBorders>
            <w:tcMar>
              <w:top w:w="15" w:type="dxa"/>
              <w:left w:w="15" w:type="dxa"/>
              <w:bottom w:w="15" w:type="dxa"/>
              <w:right w:w="330" w:type="dxa"/>
            </w:tcMar>
            <w:vAlign w:val="top"/>
          </w:tcPr>
          <w:p>
            <w:pPr>
              <w:keepNext w:val="true"/>
              <w:keepLines w:val="true"/>
              <w:spacing w:after="0"/>
              <w:ind w:left="0"/>
              <w:jc w:val="right"/>
            </w:pPr>
            <w:r>
              <w:rPr>
                <w:rFonts w:ascii="Courier New" w:hAnsi="Courier New"/>
                <w:b w:val="false"/>
                <w:i w:val="false"/>
                <w:color w:val="000000"/>
                <w:sz w:val="22"/>
              </w:rPr>
              <w:t>(34,000)</w:t>
            </w:r>
          </w:p>
        </w:tc>
      </w:tr>
      <w:tr>
        <w:trPr>
          <w:cantSplit w:val="true"/>
        </w:trPr>
        <w:tc>
          <w:tcPr>
            <w:tcW w:w="5929"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Contribution margin</w:t>
            </w:r>
          </w:p>
        </w:tc>
        <w:tc>
          <w:tcPr>
            <w:tcW w:w="2357"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41,000</w:t>
            </w:r>
          </w:p>
        </w:tc>
        <w:tc>
          <w:tcPr>
            <w:tcW w:w="2357"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48,000</w:t>
            </w:r>
          </w:p>
        </w:tc>
        <w:tc>
          <w:tcPr>
            <w:tcW w:w="2357"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21,000</w:t>
            </w:r>
          </w:p>
        </w:tc>
      </w:tr>
      <w:tr>
        <w:trPr>
          <w:trHeight w:val="15" w:hRule="atLeast"/>
          <w:cantSplit w:val="true"/>
        </w:trPr>
        <w:tc>
          <w:tcPr>
            <w:tcW w:w="5929"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Fixed costs</w:t>
            </w:r>
          </w:p>
        </w:tc>
        <w:tc>
          <w:tcPr>
            <w:tcW w:w="2357" w:type="dxa"/>
            <w:tcBorders>
              <w:bottom w:val="single" w:color="000000" w:sz="8"/>
            </w:tcBorders>
            <w:tcMar>
              <w:top w:w="15" w:type="dxa"/>
              <w:left w:w="15" w:type="dxa"/>
              <w:bottom w:w="15" w:type="dxa"/>
              <w:right w:w="330" w:type="dxa"/>
            </w:tcMar>
            <w:vAlign w:val="top"/>
          </w:tcPr>
          <w:p>
            <w:pPr>
              <w:keepNext w:val="true"/>
              <w:keepLines w:val="true"/>
              <w:spacing w:after="0"/>
              <w:ind w:left="0"/>
              <w:jc w:val="right"/>
            </w:pPr>
            <w:r>
              <w:rPr>
                <w:rFonts w:ascii="Courier New" w:hAnsi="Courier New"/>
                <w:b w:val="false"/>
                <w:i w:val="false"/>
                <w:color w:val="000000"/>
                <w:sz w:val="22"/>
              </w:rPr>
              <w:t>(31,160)</w:t>
            </w:r>
          </w:p>
        </w:tc>
        <w:tc>
          <w:tcPr>
            <w:tcW w:w="2357" w:type="dxa"/>
            <w:tcBorders>
              <w:bottom w:val="single" w:color="000000" w:sz="8"/>
            </w:tcBorders>
            <w:tcMar>
              <w:top w:w="15" w:type="dxa"/>
              <w:left w:w="15" w:type="dxa"/>
              <w:bottom w:w="15" w:type="dxa"/>
              <w:right w:w="330" w:type="dxa"/>
            </w:tcMar>
            <w:vAlign w:val="top"/>
          </w:tcPr>
          <w:p>
            <w:pPr>
              <w:keepNext w:val="true"/>
              <w:keepLines w:val="true"/>
              <w:spacing w:after="0"/>
              <w:ind w:left="0"/>
              <w:jc w:val="right"/>
            </w:pPr>
            <w:r>
              <w:rPr>
                <w:rFonts w:ascii="Courier New" w:hAnsi="Courier New"/>
                <w:b w:val="false"/>
                <w:i w:val="false"/>
                <w:color w:val="000000"/>
                <w:sz w:val="22"/>
              </w:rPr>
              <w:t>(41,160)</w:t>
            </w:r>
          </w:p>
        </w:tc>
        <w:tc>
          <w:tcPr>
            <w:tcW w:w="2357" w:type="dxa"/>
            <w:tcBorders>
              <w:bottom w:val="single" w:color="000000" w:sz="8"/>
            </w:tcBorders>
            <w:tcMar>
              <w:top w:w="15" w:type="dxa"/>
              <w:left w:w="15" w:type="dxa"/>
              <w:bottom w:w="15" w:type="dxa"/>
              <w:right w:w="330" w:type="dxa"/>
            </w:tcMar>
            <w:vAlign w:val="top"/>
          </w:tcPr>
          <w:p>
            <w:pPr>
              <w:keepNext w:val="true"/>
              <w:keepLines w:val="true"/>
              <w:spacing w:after="0"/>
              <w:ind w:left="0"/>
              <w:jc w:val="right"/>
            </w:pPr>
            <w:r>
              <w:rPr>
                <w:rFonts w:ascii="Courier New" w:hAnsi="Courier New"/>
                <w:b w:val="false"/>
                <w:i w:val="false"/>
                <w:color w:val="000000"/>
                <w:sz w:val="22"/>
              </w:rPr>
              <w:t>(9,840)</w:t>
            </w:r>
          </w:p>
        </w:tc>
      </w:tr>
      <w:tr>
        <w:trPr>
          <w:trHeight w:val="30" w:hRule="atLeast"/>
          <w:cantSplit w:val="true"/>
        </w:trPr>
        <w:tc>
          <w:tcPr>
            <w:tcW w:w="5929"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Net income</w:t>
            </w:r>
          </w:p>
        </w:tc>
        <w:tc>
          <w:tcPr>
            <w:tcW w:w="2357" w:type="dxa"/>
            <w:tcBorders>
              <w:bottom w:val="double" w:color="000000" w:sz="5"/>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$ 9,840</w:t>
            </w:r>
          </w:p>
        </w:tc>
        <w:tc>
          <w:tcPr>
            <w:tcW w:w="2357" w:type="dxa"/>
            <w:tcBorders>
              <w:bottom w:val="double" w:color="000000" w:sz="5"/>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$ 6,840</w:t>
            </w:r>
          </w:p>
        </w:tc>
        <w:tc>
          <w:tcPr>
            <w:tcW w:w="2357" w:type="dxa"/>
            <w:tcBorders>
              <w:bottom w:val="double" w:color="000000" w:sz="5"/>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$ 11,160</w:t>
            </w:r>
          </w:p>
        </w:tc>
      </w:tr>
    </w:tbl>
    <w:p>
      <w:pPr>
        <w:pStyle w:val="ListParagraph"/>
        <w:keepNext w:val="true"/>
        <w:keepLines w:val="true"/>
        <w:numPr>
          <w:ilvl w:val="7"/>
          <w:numId w:val="2"/>
        </w:numPr>
        <w:spacing w:after="0"/>
        <w:jc w:val="left"/>
      </w:pPr>
      <w:r>
        <w:rPr>
          <w:rFonts w:ascii="Times New Roman"/>
          <w:sz w:val="24"/>
        </w:rPr>
        <w:t>Bottled Water.</w:t>
      </w:r>
    </w:p>
    <w:p>
      <w:pPr>
        <w:pStyle w:val="ListParagraph"/>
        <w:keepNext w:val="true"/>
        <w:keepLines w:val="true"/>
        <w:numPr>
          <w:ilvl w:val="7"/>
          <w:numId w:val="2"/>
        </w:numPr>
        <w:spacing w:after="0"/>
        <w:jc w:val="left"/>
      </w:pPr>
      <w:r>
        <w:rPr>
          <w:rFonts w:ascii="Times New Roman"/>
          <w:sz w:val="24"/>
        </w:rPr>
        <w:t>Fruit Juices.</w:t>
      </w:r>
    </w:p>
    <w:p>
      <w:pPr>
        <w:pStyle w:val="ListParagraph"/>
        <w:keepNext w:val="true"/>
        <w:keepLines w:val="true"/>
        <w:numPr>
          <w:ilvl w:val="7"/>
          <w:numId w:val="2"/>
        </w:numPr>
        <w:spacing w:after="0"/>
        <w:jc w:val="left"/>
      </w:pPr>
      <w:r>
        <w:rPr>
          <w:rFonts w:ascii="Times New Roman"/>
          <w:sz w:val="24"/>
        </w:rPr>
        <w:t>Soft Drinks.</w:t>
      </w:r>
    </w:p>
    <w:p>
      <w:pPr>
        <w:pStyle w:val="ListParagraph"/>
        <w:keepNext w:val="true"/>
        <w:keepLines w:val="true"/>
        <w:numPr>
          <w:ilvl w:val="7"/>
          <w:numId w:val="2"/>
        </w:numPr>
        <w:spacing w:after="0"/>
        <w:jc w:val="left"/>
      </w:pPr>
      <w:r>
        <w:rPr>
          <w:rFonts w:ascii="Times New Roman"/>
          <w:sz w:val="24"/>
        </w:rPr>
        <w:t>The three divisions have identical operating leverage.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Based on the income statements shown below, which division has the cost structure with the highest operating leverage?</w:t>
      </w:r>
      <w:r>
        <w:rPr>
          <w:rFonts w:ascii="Times New Roman"/>
          <w:sz w:val="24"/>
        </w:rPr>
      </w:r>
    </w:p>
    <w:tbl>
      <w:tblPr>
        <w:jc w:val="left"/>
        <w:tblInd w:w="360" w:type="dxa"/>
        <w:tblLayout w:type="autofit"/>
      </w:tblPr>
      <w:tr>
        <w:trPr>
          <w:cantSplit w:val="true"/>
        </w:trPr>
        <w:tc>
          <w:tcPr>
            <w:tcW w:w="5929" w:type="dxa"/>
            <w:tcBorders/>
            <w:tcMar>
              <w:top w:w="15" w:type="dxa"/>
              <w:left w:w="15" w:type="dxa"/>
              <w:bottom w:w="15" w:type="dxa"/>
              <w:right w:w="15" w:type="dxa"/>
            </w:tcMar>
            <w:vAlign w:val="top"/>
          </w:tcPr>
          <w:p>
            <w:pPr>
              <w:keepNext w:val="true"/>
              <w:keepLines w:val="true"/>
            </w:pPr>
          </w:p>
        </w:tc>
        <w:tc>
          <w:tcPr>
            <w:tcW w:w="2357"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Soft Drinks</w:t>
            </w:r>
          </w:p>
        </w:tc>
        <w:tc>
          <w:tcPr>
            <w:tcW w:w="2357"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Bottled Water</w:t>
            </w:r>
          </w:p>
        </w:tc>
        <w:tc>
          <w:tcPr>
            <w:tcW w:w="2357"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Fruit Juices</w:t>
            </w:r>
          </w:p>
        </w:tc>
      </w:tr>
      <w:tr>
        <w:trPr>
          <w:cantSplit w:val="true"/>
        </w:trPr>
        <w:tc>
          <w:tcPr>
            <w:tcW w:w="5929"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Revenue</w:t>
            </w:r>
          </w:p>
        </w:tc>
        <w:tc>
          <w:tcPr>
            <w:tcW w:w="2357"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$ 50,000</w:t>
            </w:r>
          </w:p>
        </w:tc>
        <w:tc>
          <w:tcPr>
            <w:tcW w:w="2357"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$ 50,000</w:t>
            </w:r>
          </w:p>
        </w:tc>
        <w:tc>
          <w:tcPr>
            <w:tcW w:w="2357"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$ 50,000</w:t>
            </w:r>
          </w:p>
        </w:tc>
      </w:tr>
      <w:tr>
        <w:trPr>
          <w:trHeight w:val="15" w:hRule="atLeast"/>
          <w:cantSplit w:val="true"/>
        </w:trPr>
        <w:tc>
          <w:tcPr>
            <w:tcW w:w="5929"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Variable costs</w:t>
            </w:r>
          </w:p>
        </w:tc>
        <w:tc>
          <w:tcPr>
            <w:tcW w:w="2357" w:type="dxa"/>
            <w:tcBorders>
              <w:bottom w:val="single" w:color="000000" w:sz="8"/>
            </w:tcBorders>
            <w:tcMar>
              <w:top w:w="15" w:type="dxa"/>
              <w:left w:w="15" w:type="dxa"/>
              <w:bottom w:w="15" w:type="dxa"/>
              <w:right w:w="330" w:type="dxa"/>
            </w:tcMar>
            <w:vAlign w:val="top"/>
          </w:tcPr>
          <w:p>
            <w:pPr>
              <w:keepNext w:val="true"/>
              <w:keepLines w:val="true"/>
              <w:spacing w:after="0"/>
              <w:ind w:left="0"/>
              <w:jc w:val="right"/>
            </w:pPr>
            <w:r>
              <w:rPr>
                <w:rFonts w:ascii="Courier New" w:hAnsi="Courier New"/>
                <w:b w:val="false"/>
                <w:i w:val="false"/>
                <w:color w:val="000000"/>
                <w:sz w:val="22"/>
              </w:rPr>
              <w:t>(10,000)</w:t>
            </w:r>
          </w:p>
        </w:tc>
        <w:tc>
          <w:tcPr>
            <w:tcW w:w="2357" w:type="dxa"/>
            <w:tcBorders>
              <w:bottom w:val="single" w:color="000000" w:sz="8"/>
            </w:tcBorders>
            <w:tcMar>
              <w:top w:w="15" w:type="dxa"/>
              <w:left w:w="15" w:type="dxa"/>
              <w:bottom w:w="15" w:type="dxa"/>
              <w:right w:w="330" w:type="dxa"/>
            </w:tcMar>
            <w:vAlign w:val="top"/>
          </w:tcPr>
          <w:p>
            <w:pPr>
              <w:keepNext w:val="true"/>
              <w:keepLines w:val="true"/>
              <w:spacing w:after="0"/>
              <w:ind w:left="0"/>
              <w:jc w:val="right"/>
            </w:pPr>
            <w:r>
              <w:rPr>
                <w:rFonts w:ascii="Courier New" w:hAnsi="Courier New"/>
                <w:b w:val="false"/>
                <w:i w:val="false"/>
                <w:color w:val="000000"/>
                <w:sz w:val="22"/>
              </w:rPr>
              <w:t>(5,000)</w:t>
            </w:r>
          </w:p>
        </w:tc>
        <w:tc>
          <w:tcPr>
            <w:tcW w:w="2357" w:type="dxa"/>
            <w:tcBorders>
              <w:bottom w:val="single" w:color="000000" w:sz="8"/>
            </w:tcBorders>
            <w:tcMar>
              <w:top w:w="15" w:type="dxa"/>
              <w:left w:w="15" w:type="dxa"/>
              <w:bottom w:w="15" w:type="dxa"/>
              <w:right w:w="330" w:type="dxa"/>
            </w:tcMar>
            <w:vAlign w:val="top"/>
          </w:tcPr>
          <w:p>
            <w:pPr>
              <w:keepNext w:val="true"/>
              <w:keepLines w:val="true"/>
              <w:spacing w:after="0"/>
              <w:ind w:left="0"/>
              <w:jc w:val="right"/>
            </w:pPr>
            <w:r>
              <w:rPr>
                <w:rFonts w:ascii="Courier New" w:hAnsi="Courier New"/>
                <w:b w:val="false"/>
                <w:i w:val="false"/>
                <w:color w:val="000000"/>
                <w:sz w:val="22"/>
              </w:rPr>
              <w:t>(30,000)</w:t>
            </w:r>
          </w:p>
        </w:tc>
      </w:tr>
      <w:tr>
        <w:trPr>
          <w:cantSplit w:val="true"/>
        </w:trPr>
        <w:tc>
          <w:tcPr>
            <w:tcW w:w="5929"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Contribution margin</w:t>
            </w:r>
          </w:p>
        </w:tc>
        <w:tc>
          <w:tcPr>
            <w:tcW w:w="2357"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40,000</w:t>
            </w:r>
          </w:p>
        </w:tc>
        <w:tc>
          <w:tcPr>
            <w:tcW w:w="2357"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45,000</w:t>
            </w:r>
          </w:p>
        </w:tc>
        <w:tc>
          <w:tcPr>
            <w:tcW w:w="2357"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20,000</w:t>
            </w:r>
          </w:p>
        </w:tc>
      </w:tr>
      <w:tr>
        <w:trPr>
          <w:trHeight w:val="15" w:hRule="atLeast"/>
          <w:cantSplit w:val="true"/>
        </w:trPr>
        <w:tc>
          <w:tcPr>
            <w:tcW w:w="5929"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Fixed costs</w:t>
            </w:r>
          </w:p>
        </w:tc>
        <w:tc>
          <w:tcPr>
            <w:tcW w:w="2357" w:type="dxa"/>
            <w:tcBorders>
              <w:bottom w:val="single" w:color="000000" w:sz="8"/>
            </w:tcBorders>
            <w:tcMar>
              <w:top w:w="15" w:type="dxa"/>
              <w:left w:w="15" w:type="dxa"/>
              <w:bottom w:w="15" w:type="dxa"/>
              <w:right w:w="330" w:type="dxa"/>
            </w:tcMar>
            <w:vAlign w:val="top"/>
          </w:tcPr>
          <w:p>
            <w:pPr>
              <w:keepNext w:val="true"/>
              <w:keepLines w:val="true"/>
              <w:spacing w:after="0"/>
              <w:ind w:left="0"/>
              <w:jc w:val="right"/>
            </w:pPr>
            <w:r>
              <w:rPr>
                <w:rFonts w:ascii="Courier New" w:hAnsi="Courier New"/>
                <w:b w:val="false"/>
                <w:i w:val="false"/>
                <w:color w:val="000000"/>
                <w:sz w:val="22"/>
              </w:rPr>
              <w:t>(30,000)</w:t>
            </w:r>
          </w:p>
        </w:tc>
        <w:tc>
          <w:tcPr>
            <w:tcW w:w="2357" w:type="dxa"/>
            <w:tcBorders>
              <w:bottom w:val="single" w:color="000000" w:sz="8"/>
            </w:tcBorders>
            <w:tcMar>
              <w:top w:w="15" w:type="dxa"/>
              <w:left w:w="15" w:type="dxa"/>
              <w:bottom w:w="15" w:type="dxa"/>
              <w:right w:w="330" w:type="dxa"/>
            </w:tcMar>
            <w:vAlign w:val="top"/>
          </w:tcPr>
          <w:p>
            <w:pPr>
              <w:keepNext w:val="true"/>
              <w:keepLines w:val="true"/>
              <w:spacing w:after="0"/>
              <w:ind w:left="0"/>
              <w:jc w:val="right"/>
            </w:pPr>
            <w:r>
              <w:rPr>
                <w:rFonts w:ascii="Courier New" w:hAnsi="Courier New"/>
                <w:b w:val="false"/>
                <w:i w:val="false"/>
                <w:color w:val="000000"/>
                <w:sz w:val="22"/>
              </w:rPr>
              <w:t>(40,000)</w:t>
            </w:r>
          </w:p>
        </w:tc>
        <w:tc>
          <w:tcPr>
            <w:tcW w:w="2357" w:type="dxa"/>
            <w:tcBorders>
              <w:bottom w:val="single" w:color="000000" w:sz="8"/>
            </w:tcBorders>
            <w:tcMar>
              <w:top w:w="15" w:type="dxa"/>
              <w:left w:w="15" w:type="dxa"/>
              <w:bottom w:w="15" w:type="dxa"/>
              <w:right w:w="330" w:type="dxa"/>
            </w:tcMar>
            <w:vAlign w:val="top"/>
          </w:tcPr>
          <w:p>
            <w:pPr>
              <w:keepNext w:val="true"/>
              <w:keepLines w:val="true"/>
              <w:spacing w:after="0"/>
              <w:ind w:left="0"/>
              <w:jc w:val="right"/>
            </w:pPr>
            <w:r>
              <w:rPr>
                <w:rFonts w:ascii="Courier New" w:hAnsi="Courier New"/>
                <w:b w:val="false"/>
                <w:i w:val="false"/>
                <w:color w:val="000000"/>
                <w:sz w:val="22"/>
              </w:rPr>
              <w:t>(10,000)</w:t>
            </w:r>
          </w:p>
        </w:tc>
      </w:tr>
      <w:tr>
        <w:trPr>
          <w:trHeight w:val="30" w:hRule="atLeast"/>
          <w:cantSplit w:val="true"/>
        </w:trPr>
        <w:tc>
          <w:tcPr>
            <w:tcW w:w="5929"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Net income</w:t>
            </w:r>
          </w:p>
        </w:tc>
        <w:tc>
          <w:tcPr>
            <w:tcW w:w="2357" w:type="dxa"/>
            <w:tcBorders>
              <w:bottom w:val="double" w:color="000000" w:sz="5"/>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$ 10,000</w:t>
            </w:r>
          </w:p>
        </w:tc>
        <w:tc>
          <w:tcPr>
            <w:tcW w:w="2357" w:type="dxa"/>
            <w:tcBorders>
              <w:bottom w:val="double" w:color="000000" w:sz="5"/>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$ 5,000</w:t>
            </w:r>
          </w:p>
        </w:tc>
        <w:tc>
          <w:tcPr>
            <w:tcW w:w="2357" w:type="dxa"/>
            <w:tcBorders>
              <w:bottom w:val="double" w:color="000000" w:sz="5"/>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$ 10,000</w:t>
            </w:r>
          </w:p>
        </w:tc>
      </w:tr>
    </w:tbl>
    <w:p>
      <w:pPr>
        <w:pStyle w:val="ListParagraph"/>
        <w:keepNext w:val="true"/>
        <w:keepLines w:val="true"/>
        <w:numPr>
          <w:ilvl w:val="7"/>
          <w:numId w:val="2"/>
        </w:numPr>
        <w:spacing w:after="0"/>
        <w:jc w:val="left"/>
      </w:pPr>
      <w:r>
        <w:rPr>
          <w:rFonts w:ascii="Times New Roman"/>
          <w:sz w:val="24"/>
        </w:rPr>
        <w:t>Bottled Water.</w:t>
      </w:r>
    </w:p>
    <w:p>
      <w:pPr>
        <w:pStyle w:val="ListParagraph"/>
        <w:keepNext w:val="true"/>
        <w:keepLines w:val="true"/>
        <w:numPr>
          <w:ilvl w:val="7"/>
          <w:numId w:val="2"/>
        </w:numPr>
        <w:spacing w:after="0"/>
        <w:jc w:val="left"/>
      </w:pPr>
      <w:r>
        <w:rPr>
          <w:rFonts w:ascii="Times New Roman"/>
          <w:sz w:val="24"/>
        </w:rPr>
        <w:t>Fruit Juices.</w:t>
      </w:r>
    </w:p>
    <w:p>
      <w:pPr>
        <w:pStyle w:val="ListParagraph"/>
        <w:keepNext w:val="true"/>
        <w:keepLines w:val="true"/>
        <w:numPr>
          <w:ilvl w:val="7"/>
          <w:numId w:val="2"/>
        </w:numPr>
        <w:spacing w:after="0"/>
        <w:jc w:val="left"/>
      </w:pPr>
      <w:r>
        <w:rPr>
          <w:rFonts w:ascii="Times New Roman"/>
          <w:sz w:val="24"/>
        </w:rPr>
        <w:t>Soft Drinks.</w:t>
      </w:r>
    </w:p>
    <w:p>
      <w:pPr>
        <w:pStyle w:val="ListParagraph"/>
        <w:keepNext w:val="true"/>
        <w:keepLines w:val="true"/>
        <w:numPr>
          <w:ilvl w:val="7"/>
          <w:numId w:val="2"/>
        </w:numPr>
        <w:spacing w:after="0"/>
        <w:jc w:val="left"/>
      </w:pPr>
      <w:r>
        <w:rPr>
          <w:rFonts w:ascii="Times New Roman"/>
          <w:sz w:val="24"/>
        </w:rPr>
        <w:t>The three divisions have identical operating leverage.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following income statements are provided for two companies operating in the same industry:</w:t>
      </w:r>
      <w:r>
        <w:rPr>
          <w:rFonts w:ascii="Times New Roman"/>
          <w:sz w:val="24"/>
        </w:rPr>
      </w:r>
    </w:p>
    <w:tbl>
      <w:tblPr>
        <w:jc w:val="left"/>
        <w:tblInd w:w="360" w:type="dxa"/>
        <w:tblLayout w:type="autofit"/>
      </w:tblPr>
      <w:tr>
        <w:trPr>
          <w:cantSplit w:val="true"/>
        </w:trPr>
        <w:tc>
          <w:tcPr>
            <w:tcW w:w="5350" w:type="dxa"/>
            <w:tcBorders/>
            <w:tcMar>
              <w:top w:w="15" w:type="dxa"/>
              <w:left w:w="15" w:type="dxa"/>
              <w:bottom w:w="15" w:type="dxa"/>
              <w:right w:w="15" w:type="dxa"/>
            </w:tcMar>
            <w:vAlign w:val="top"/>
          </w:tcPr>
          <w:p>
            <w:pPr>
              <w:keepNext w:val="true"/>
              <w:keepLines w:val="true"/>
            </w:pPr>
          </w:p>
        </w:tc>
        <w:tc>
          <w:tcPr>
            <w:tcW w:w="2375"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Felix Company</w:t>
            </w:r>
          </w:p>
        </w:tc>
        <w:tc>
          <w:tcPr>
            <w:tcW w:w="2375"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Jinx Company</w:t>
            </w:r>
          </w:p>
        </w:tc>
      </w:tr>
      <w:tr>
        <w:trPr>
          <w:cantSplit w:val="true"/>
        </w:trPr>
        <w:tc>
          <w:tcPr>
            <w:tcW w:w="535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Revenue</w:t>
            </w:r>
          </w:p>
        </w:tc>
        <w:tc>
          <w:tcPr>
            <w:tcW w:w="2375"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$ 202,000</w:t>
            </w:r>
          </w:p>
        </w:tc>
        <w:tc>
          <w:tcPr>
            <w:tcW w:w="2375"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$ 202,000</w:t>
            </w:r>
          </w:p>
        </w:tc>
      </w:tr>
      <w:tr>
        <w:trPr>
          <w:trHeight w:val="15" w:hRule="atLeast"/>
          <w:cantSplit w:val="true"/>
        </w:trPr>
        <w:tc>
          <w:tcPr>
            <w:tcW w:w="535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Variable costs</w:t>
            </w:r>
          </w:p>
        </w:tc>
        <w:tc>
          <w:tcPr>
            <w:tcW w:w="2375" w:type="dxa"/>
            <w:tcBorders>
              <w:bottom w:val="single" w:color="000000" w:sz="8"/>
            </w:tcBorders>
            <w:tcMar>
              <w:top w:w="15" w:type="dxa"/>
              <w:left w:w="15" w:type="dxa"/>
              <w:bottom w:w="15" w:type="dxa"/>
              <w:right w:w="330" w:type="dxa"/>
            </w:tcMar>
            <w:vAlign w:val="top"/>
          </w:tcPr>
          <w:p>
            <w:pPr>
              <w:keepNext w:val="true"/>
              <w:keepLines w:val="true"/>
              <w:spacing w:after="0"/>
              <w:ind w:left="0"/>
              <w:jc w:val="right"/>
            </w:pPr>
            <w:r>
              <w:rPr>
                <w:rFonts w:ascii="Courier New" w:hAnsi="Courier New"/>
                <w:b w:val="false"/>
                <w:i w:val="false"/>
                <w:color w:val="000000"/>
                <w:sz w:val="22"/>
              </w:rPr>
              <w:t>(20,200)</w:t>
            </w:r>
          </w:p>
        </w:tc>
        <w:tc>
          <w:tcPr>
            <w:tcW w:w="2375" w:type="dxa"/>
            <w:tcBorders>
              <w:bottom w:val="single" w:color="000000" w:sz="8"/>
            </w:tcBorders>
            <w:tcMar>
              <w:top w:w="15" w:type="dxa"/>
              <w:left w:w="15" w:type="dxa"/>
              <w:bottom w:w="15" w:type="dxa"/>
              <w:right w:w="330" w:type="dxa"/>
            </w:tcMar>
            <w:vAlign w:val="top"/>
          </w:tcPr>
          <w:p>
            <w:pPr>
              <w:keepNext w:val="true"/>
              <w:keepLines w:val="true"/>
              <w:spacing w:after="0"/>
              <w:ind w:left="0"/>
              <w:jc w:val="right"/>
            </w:pPr>
            <w:r>
              <w:rPr>
                <w:rFonts w:ascii="Courier New" w:hAnsi="Courier New"/>
                <w:b w:val="false"/>
                <w:i w:val="false"/>
                <w:color w:val="000000"/>
                <w:sz w:val="22"/>
              </w:rPr>
              <w:t>(92,718)</w:t>
            </w:r>
          </w:p>
        </w:tc>
      </w:tr>
      <w:tr>
        <w:trPr>
          <w:cantSplit w:val="true"/>
        </w:trPr>
        <w:tc>
          <w:tcPr>
            <w:tcW w:w="535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Contribution margin</w:t>
            </w:r>
          </w:p>
        </w:tc>
        <w:tc>
          <w:tcPr>
            <w:tcW w:w="2375"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181,800</w:t>
            </w:r>
          </w:p>
        </w:tc>
        <w:tc>
          <w:tcPr>
            <w:tcW w:w="2375"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109,282</w:t>
            </w:r>
          </w:p>
        </w:tc>
      </w:tr>
      <w:tr>
        <w:trPr>
          <w:trHeight w:val="15" w:hRule="atLeast"/>
          <w:cantSplit w:val="true"/>
        </w:trPr>
        <w:tc>
          <w:tcPr>
            <w:tcW w:w="535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Fixed costs</w:t>
            </w:r>
          </w:p>
        </w:tc>
        <w:tc>
          <w:tcPr>
            <w:tcW w:w="2375" w:type="dxa"/>
            <w:tcBorders>
              <w:bottom w:val="single" w:color="000000" w:sz="8"/>
            </w:tcBorders>
            <w:tcMar>
              <w:top w:w="15" w:type="dxa"/>
              <w:left w:w="15" w:type="dxa"/>
              <w:bottom w:w="15" w:type="dxa"/>
              <w:right w:w="330" w:type="dxa"/>
            </w:tcMar>
            <w:vAlign w:val="top"/>
          </w:tcPr>
          <w:p>
            <w:pPr>
              <w:keepNext w:val="true"/>
              <w:keepLines w:val="true"/>
              <w:spacing w:after="0"/>
              <w:ind w:left="0"/>
              <w:jc w:val="right"/>
            </w:pPr>
            <w:r>
              <w:rPr>
                <w:rFonts w:ascii="Courier New" w:hAnsi="Courier New"/>
                <w:b w:val="false"/>
                <w:i w:val="false"/>
                <w:color w:val="000000"/>
                <w:sz w:val="22"/>
              </w:rPr>
              <w:t>(92,718)</w:t>
            </w:r>
          </w:p>
        </w:tc>
        <w:tc>
          <w:tcPr>
            <w:tcW w:w="2375" w:type="dxa"/>
            <w:tcBorders>
              <w:bottom w:val="single" w:color="000000" w:sz="8"/>
            </w:tcBorders>
            <w:tcMar>
              <w:top w:w="15" w:type="dxa"/>
              <w:left w:w="15" w:type="dxa"/>
              <w:bottom w:w="15" w:type="dxa"/>
              <w:right w:w="330" w:type="dxa"/>
            </w:tcMar>
            <w:vAlign w:val="top"/>
          </w:tcPr>
          <w:p>
            <w:pPr>
              <w:keepNext w:val="true"/>
              <w:keepLines w:val="true"/>
              <w:spacing w:after="0"/>
              <w:ind w:left="0"/>
              <w:jc w:val="right"/>
            </w:pPr>
            <w:r>
              <w:rPr>
                <w:rFonts w:ascii="Courier New" w:hAnsi="Courier New"/>
                <w:b w:val="false"/>
                <w:i w:val="false"/>
                <w:color w:val="000000"/>
                <w:sz w:val="22"/>
              </w:rPr>
              <w:t>(20,200)</w:t>
            </w:r>
          </w:p>
        </w:tc>
      </w:tr>
      <w:tr>
        <w:trPr>
          <w:trHeight w:val="30" w:hRule="atLeast"/>
          <w:cantSplit w:val="true"/>
        </w:trPr>
        <w:tc>
          <w:tcPr>
            <w:tcW w:w="535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Net income</w:t>
            </w:r>
          </w:p>
        </w:tc>
        <w:tc>
          <w:tcPr>
            <w:tcW w:w="2375" w:type="dxa"/>
            <w:tcBorders>
              <w:bottom w:val="double" w:color="000000" w:sz="5"/>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$ 89,082</w:t>
            </w:r>
          </w:p>
        </w:tc>
        <w:tc>
          <w:tcPr>
            <w:tcW w:w="2375" w:type="dxa"/>
            <w:tcBorders>
              <w:bottom w:val="double" w:color="000000" w:sz="5"/>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$ 89,082</w:t>
            </w:r>
          </w:p>
        </w:tc>
      </w:tr>
    </w:tbl>
    <w:p>
      <w:pPr>
        <w:keepNext w:val="true"/>
        <w:keepLines w:val="true"/>
        <w:spacing w:after="0"/>
        <w:ind w:left="360"/>
        <w:jc w:val="left"/>
      </w:pPr>
      <w:r>
        <w:rPr>
          <w:rFonts w:ascii="Times New Roman"/>
          <w:b w:val="false"/>
          <w:i w:val="false"/>
          <w:color w:val="000000"/>
          <w:sz w:val="24"/>
        </w:rPr>
        <w:t>Assuming sales increase by $1,010, select the correct statement from the following:</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Felix’s net income will be more than Jinx’s.</w:t>
      </w:r>
      <w:r>
        <w:rPr>
          <w:rFonts w:ascii="Times New Roman"/>
          <w:sz w:val="24"/>
        </w:rPr>
      </w:r>
    </w:p>
    <w:p>
      <w:pPr>
        <w:pStyle w:val="ListParagraph"/>
        <w:keepNext w:val="true"/>
        <w:keepLines w:val="true"/>
        <w:numPr>
          <w:ilvl w:val="7"/>
          <w:numId w:val="2"/>
        </w:numPr>
        <w:spacing w:after="0"/>
        <w:jc w:val="left"/>
      </w:pPr>
      <w:r>
        <w:rPr>
          <w:rFonts w:ascii="Times New Roman"/>
          <w:sz w:val="24"/>
        </w:rPr>
        <w:t>Only Felix will experience an increase in profit.</w:t>
      </w:r>
    </w:p>
    <w:p>
      <w:pPr>
        <w:pStyle w:val="ListParagraph"/>
        <w:keepNext w:val="true"/>
        <w:keepLines w:val="true"/>
        <w:numPr>
          <w:ilvl w:val="7"/>
          <w:numId w:val="2"/>
        </w:numPr>
        <w:spacing w:after="0"/>
        <w:jc w:val="left"/>
      </w:pPr>
      <w:r>
        <w:rPr>
          <w:rFonts w:ascii="Times New Roman"/>
          <w:b w:val="false"/>
          <w:i w:val="false"/>
          <w:color w:val="000000"/>
          <w:sz w:val="24"/>
        </w:rPr>
        <w:t>Felix's net income will increase by $250.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Jinx's net income will increase by 6%.</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following income statements are provided for two companies operating in the same industry:</w:t>
      </w:r>
      <w:r>
        <w:rPr>
          <w:rFonts w:ascii="Times New Roman"/>
          <w:sz w:val="24"/>
        </w:rPr>
      </w:r>
    </w:p>
    <w:tbl>
      <w:tblPr>
        <w:jc w:val="left"/>
        <w:tblInd w:w="360" w:type="dxa"/>
        <w:tblLayout w:type="autofit"/>
      </w:tblPr>
      <w:tr>
        <w:trPr>
          <w:cantSplit w:val="true"/>
        </w:trPr>
        <w:tc>
          <w:tcPr>
            <w:tcW w:w="5258" w:type="dxa"/>
            <w:tcBorders/>
            <w:tcMar>
              <w:top w:w="15" w:type="dxa"/>
              <w:left w:w="15" w:type="dxa"/>
              <w:bottom w:w="15" w:type="dxa"/>
              <w:right w:w="15" w:type="dxa"/>
            </w:tcMar>
            <w:vAlign w:val="top"/>
          </w:tcPr>
          <w:p>
            <w:pPr>
              <w:keepNext w:val="true"/>
              <w:keepLines w:val="true"/>
            </w:pPr>
          </w:p>
        </w:tc>
        <w:tc>
          <w:tcPr>
            <w:tcW w:w="2371"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Felix Company</w:t>
            </w:r>
          </w:p>
        </w:tc>
        <w:tc>
          <w:tcPr>
            <w:tcW w:w="2371"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Jinx Company</w:t>
            </w:r>
          </w:p>
        </w:tc>
      </w:tr>
      <w:tr>
        <w:trPr>
          <w:cantSplit w:val="true"/>
        </w:trPr>
        <w:tc>
          <w:tcPr>
            <w:tcW w:w="5258"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Revenue</w:t>
            </w:r>
          </w:p>
        </w:tc>
        <w:tc>
          <w:tcPr>
            <w:tcW w:w="2371"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$ 200,000</w:t>
            </w:r>
          </w:p>
        </w:tc>
        <w:tc>
          <w:tcPr>
            <w:tcW w:w="2371"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$ 200,000</w:t>
            </w:r>
          </w:p>
        </w:tc>
      </w:tr>
      <w:tr>
        <w:trPr>
          <w:trHeight w:val="15" w:hRule="atLeast"/>
          <w:cantSplit w:val="true"/>
        </w:trPr>
        <w:tc>
          <w:tcPr>
            <w:tcW w:w="5258"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Variable costs</w:t>
            </w:r>
          </w:p>
        </w:tc>
        <w:tc>
          <w:tcPr>
            <w:tcW w:w="2371" w:type="dxa"/>
            <w:tcBorders>
              <w:bottom w:val="single" w:color="000000" w:sz="8"/>
            </w:tcBorders>
            <w:tcMar>
              <w:top w:w="15" w:type="dxa"/>
              <w:left w:w="15" w:type="dxa"/>
              <w:bottom w:w="15" w:type="dxa"/>
              <w:right w:w="330" w:type="dxa"/>
            </w:tcMar>
            <w:vAlign w:val="top"/>
          </w:tcPr>
          <w:p>
            <w:pPr>
              <w:keepNext w:val="true"/>
              <w:keepLines w:val="true"/>
              <w:spacing w:after="0"/>
              <w:ind w:left="0"/>
              <w:jc w:val="right"/>
            </w:pPr>
            <w:r>
              <w:rPr>
                <w:rFonts w:ascii="Courier New" w:hAnsi="Courier New"/>
                <w:b w:val="false"/>
                <w:i w:val="false"/>
                <w:color w:val="000000"/>
                <w:sz w:val="22"/>
              </w:rPr>
              <w:t>(25,000)</w:t>
            </w:r>
          </w:p>
        </w:tc>
        <w:tc>
          <w:tcPr>
            <w:tcW w:w="2371" w:type="dxa"/>
            <w:tcBorders>
              <w:bottom w:val="single" w:color="000000" w:sz="8"/>
            </w:tcBorders>
            <w:tcMar>
              <w:top w:w="15" w:type="dxa"/>
              <w:left w:w="15" w:type="dxa"/>
              <w:bottom w:w="15" w:type="dxa"/>
              <w:right w:w="330" w:type="dxa"/>
            </w:tcMar>
            <w:vAlign w:val="top"/>
          </w:tcPr>
          <w:p>
            <w:pPr>
              <w:keepNext w:val="true"/>
              <w:keepLines w:val="true"/>
              <w:spacing w:after="0"/>
              <w:ind w:left="0"/>
              <w:jc w:val="right"/>
            </w:pPr>
            <w:r>
              <w:rPr>
                <w:rFonts w:ascii="Courier New" w:hAnsi="Courier New"/>
                <w:b w:val="false"/>
                <w:i w:val="false"/>
                <w:color w:val="000000"/>
                <w:sz w:val="22"/>
              </w:rPr>
              <w:t>(70,000)</w:t>
            </w:r>
          </w:p>
        </w:tc>
      </w:tr>
      <w:tr>
        <w:trPr>
          <w:cantSplit w:val="true"/>
        </w:trPr>
        <w:tc>
          <w:tcPr>
            <w:tcW w:w="5258"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Contribution margin</w:t>
            </w:r>
          </w:p>
        </w:tc>
        <w:tc>
          <w:tcPr>
            <w:tcW w:w="2371"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175,000</w:t>
            </w:r>
          </w:p>
        </w:tc>
        <w:tc>
          <w:tcPr>
            <w:tcW w:w="2371"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130,000</w:t>
            </w:r>
          </w:p>
        </w:tc>
      </w:tr>
      <w:tr>
        <w:trPr>
          <w:trHeight w:val="15" w:hRule="atLeast"/>
          <w:cantSplit w:val="true"/>
        </w:trPr>
        <w:tc>
          <w:tcPr>
            <w:tcW w:w="5258"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Fixed costs</w:t>
            </w:r>
          </w:p>
        </w:tc>
        <w:tc>
          <w:tcPr>
            <w:tcW w:w="2371" w:type="dxa"/>
            <w:tcBorders>
              <w:bottom w:val="single" w:color="000000" w:sz="8"/>
            </w:tcBorders>
            <w:tcMar>
              <w:top w:w="15" w:type="dxa"/>
              <w:left w:w="15" w:type="dxa"/>
              <w:bottom w:w="15" w:type="dxa"/>
              <w:right w:w="330" w:type="dxa"/>
            </w:tcMar>
            <w:vAlign w:val="top"/>
          </w:tcPr>
          <w:p>
            <w:pPr>
              <w:keepNext w:val="true"/>
              <w:keepLines w:val="true"/>
              <w:spacing w:after="0"/>
              <w:ind w:left="0"/>
              <w:jc w:val="right"/>
            </w:pPr>
            <w:r>
              <w:rPr>
                <w:rFonts w:ascii="Courier New" w:hAnsi="Courier New"/>
                <w:b w:val="false"/>
                <w:i w:val="false"/>
                <w:color w:val="000000"/>
                <w:sz w:val="22"/>
              </w:rPr>
              <w:t>(70,000)</w:t>
            </w:r>
          </w:p>
        </w:tc>
        <w:tc>
          <w:tcPr>
            <w:tcW w:w="2371" w:type="dxa"/>
            <w:tcBorders>
              <w:bottom w:val="single" w:color="000000" w:sz="8"/>
            </w:tcBorders>
            <w:tcMar>
              <w:top w:w="15" w:type="dxa"/>
              <w:left w:w="15" w:type="dxa"/>
              <w:bottom w:w="15" w:type="dxa"/>
              <w:right w:w="330" w:type="dxa"/>
            </w:tcMar>
            <w:vAlign w:val="top"/>
          </w:tcPr>
          <w:p>
            <w:pPr>
              <w:keepNext w:val="true"/>
              <w:keepLines w:val="true"/>
              <w:spacing w:after="0"/>
              <w:ind w:left="0"/>
              <w:jc w:val="right"/>
            </w:pPr>
            <w:r>
              <w:rPr>
                <w:rFonts w:ascii="Courier New" w:hAnsi="Courier New"/>
                <w:b w:val="false"/>
                <w:i w:val="false"/>
                <w:color w:val="000000"/>
                <w:sz w:val="22"/>
              </w:rPr>
              <w:t>(25,000)</w:t>
            </w:r>
          </w:p>
        </w:tc>
      </w:tr>
      <w:tr>
        <w:trPr>
          <w:trHeight w:val="30" w:hRule="atLeast"/>
          <w:cantSplit w:val="true"/>
        </w:trPr>
        <w:tc>
          <w:tcPr>
            <w:tcW w:w="5258"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Net income</w:t>
            </w:r>
          </w:p>
        </w:tc>
        <w:tc>
          <w:tcPr>
            <w:tcW w:w="2371" w:type="dxa"/>
            <w:tcBorders>
              <w:bottom w:val="double" w:color="000000" w:sz="5"/>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$ 105,000</w:t>
            </w:r>
          </w:p>
        </w:tc>
        <w:tc>
          <w:tcPr>
            <w:tcW w:w="2371" w:type="dxa"/>
            <w:tcBorders>
              <w:bottom w:val="double" w:color="000000" w:sz="5"/>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$ 105,000</w:t>
            </w:r>
          </w:p>
        </w:tc>
      </w:tr>
    </w:tbl>
    <w:p>
      <w:pPr>
        <w:keepNext w:val="true"/>
        <w:keepLines w:val="true"/>
        <w:spacing w:after="0"/>
        <w:ind w:left="360"/>
        <w:jc w:val="left"/>
      </w:pPr>
      <w:r>
        <w:rPr>
          <w:rFonts w:ascii="Times New Roman"/>
          <w:b w:val="false"/>
          <w:i w:val="false"/>
          <w:color w:val="000000"/>
          <w:sz w:val="24"/>
        </w:rPr>
        <w:t>Assuming sales increase by $1,000, select the correct statement from the following:</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Felix's net income will be more than Jinx's.</w:t>
      </w:r>
      <w:r>
        <w:rPr>
          <w:rFonts w:ascii="Times New Roman"/>
          <w:sz w:val="24"/>
        </w:rPr>
      </w:r>
    </w:p>
    <w:p>
      <w:pPr>
        <w:pStyle w:val="ListParagraph"/>
        <w:keepNext w:val="true"/>
        <w:keepLines w:val="true"/>
        <w:numPr>
          <w:ilvl w:val="7"/>
          <w:numId w:val="2"/>
        </w:numPr>
        <w:spacing w:after="0"/>
        <w:jc w:val="left"/>
      </w:pPr>
      <w:r>
        <w:rPr>
          <w:rFonts w:ascii="Times New Roman"/>
          <w:sz w:val="24"/>
        </w:rPr>
        <w:t>Only Felix will experience an increase in profit.</w:t>
      </w:r>
    </w:p>
    <w:p>
      <w:pPr>
        <w:pStyle w:val="ListParagraph"/>
        <w:keepNext w:val="true"/>
        <w:keepLines w:val="true"/>
        <w:numPr>
          <w:ilvl w:val="7"/>
          <w:numId w:val="2"/>
        </w:numPr>
        <w:spacing w:after="0"/>
        <w:jc w:val="left"/>
      </w:pPr>
      <w:r>
        <w:rPr>
          <w:rFonts w:ascii="Times New Roman"/>
          <w:b w:val="false"/>
          <w:i w:val="false"/>
          <w:color w:val="000000"/>
          <w:sz w:val="24"/>
        </w:rPr>
        <w:t>Felix's net income will increase by $250.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Jinx's net income will increase by 6%.</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The excess of revenue over variable costs is referred to as:</w:t>
      </w:r>
    </w:p>
    <w:p>
      <w:pPr>
        <w:pStyle w:val="ListParagraph"/>
        <w:keepNext w:val="true"/>
        <w:keepLines w:val="true"/>
        <w:numPr>
          <w:ilvl w:val="7"/>
          <w:numId w:val="2"/>
        </w:numPr>
        <w:spacing w:after="0"/>
        <w:jc w:val="left"/>
      </w:pPr>
      <w:r>
        <w:rPr>
          <w:rFonts w:ascii="Times New Roman"/>
          <w:sz w:val="24"/>
        </w:rPr>
        <w:t>gross profit</w:t>
      </w:r>
    </w:p>
    <w:p>
      <w:pPr>
        <w:pStyle w:val="ListParagraph"/>
        <w:keepNext w:val="true"/>
        <w:keepLines w:val="true"/>
        <w:numPr>
          <w:ilvl w:val="7"/>
          <w:numId w:val="2"/>
        </w:numPr>
        <w:spacing w:after="0"/>
        <w:jc w:val="left"/>
      </w:pPr>
      <w:r>
        <w:rPr>
          <w:rFonts w:ascii="Times New Roman"/>
          <w:sz w:val="24"/>
        </w:rPr>
        <w:t>gross margin</w:t>
      </w:r>
    </w:p>
    <w:p>
      <w:pPr>
        <w:pStyle w:val="ListParagraph"/>
        <w:keepNext w:val="true"/>
        <w:keepLines w:val="true"/>
        <w:numPr>
          <w:ilvl w:val="7"/>
          <w:numId w:val="2"/>
        </w:numPr>
        <w:spacing w:after="0"/>
        <w:jc w:val="left"/>
      </w:pPr>
      <w:r>
        <w:rPr>
          <w:rFonts w:ascii="Times New Roman"/>
          <w:sz w:val="24"/>
        </w:rPr>
        <w:t>contribution margin</w:t>
      </w:r>
    </w:p>
    <w:p>
      <w:pPr>
        <w:pStyle w:val="ListParagraph"/>
        <w:keepNext w:val="true"/>
        <w:keepLines w:val="true"/>
        <w:numPr>
          <w:ilvl w:val="7"/>
          <w:numId w:val="2"/>
        </w:numPr>
        <w:spacing w:after="0"/>
        <w:jc w:val="left"/>
      </w:pPr>
      <w:r>
        <w:rPr>
          <w:rFonts w:ascii="Times New Roman"/>
          <w:sz w:val="24"/>
        </w:rPr>
        <w:t>manufacturing margin</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Select the</w:t>
      </w:r>
      <w:r>
        <w:rPr>
          <w:rFonts w:ascii="Times New Roman"/>
          <w:b/>
          <w:i w:val="false"/>
          <w:color w:val="000000"/>
          <w:sz w:val="24"/>
        </w:rPr>
        <w:t xml:space="preserve"> incorrect </w:t>
      </w:r>
      <w:r>
        <w:rPr>
          <w:rFonts w:ascii="Times New Roman"/>
          <w:b w:val="false"/>
          <w:i w:val="false"/>
          <w:color w:val="000000"/>
          <w:sz w:val="24"/>
        </w:rPr>
        <w:t>statement regarding the contribution margin income statement.</w:t>
      </w:r>
      <w:r>
        <w:rPr>
          <w:rFonts w:ascii="Times New Roman"/>
          <w:sz w:val="24"/>
        </w:rPr>
      </w:r>
    </w:p>
    <w:p>
      <w:pPr>
        <w:pStyle w:val="ListParagraph"/>
        <w:keepNext w:val="true"/>
        <w:keepLines w:val="true"/>
        <w:numPr>
          <w:ilvl w:val="7"/>
          <w:numId w:val="2"/>
        </w:numPr>
        <w:spacing w:after="0"/>
        <w:jc w:val="left"/>
      </w:pPr>
      <w:r>
        <w:rPr>
          <w:rFonts w:ascii="Times New Roman"/>
          <w:sz w:val="24"/>
        </w:rPr>
        <w:t>The contribution margin approach for the income statement is unacceptable for external reporting.</w:t>
      </w:r>
    </w:p>
    <w:p>
      <w:pPr>
        <w:pStyle w:val="ListParagraph"/>
        <w:keepNext w:val="true"/>
        <w:keepLines w:val="true"/>
        <w:numPr>
          <w:ilvl w:val="7"/>
          <w:numId w:val="2"/>
        </w:numPr>
        <w:spacing w:after="0"/>
        <w:jc w:val="left"/>
      </w:pPr>
      <w:r>
        <w:rPr>
          <w:rFonts w:ascii="Times New Roman"/>
          <w:sz w:val="24"/>
        </w:rPr>
        <w:t>Contribution margin represents the amount available to cover product costs and thereafter to provide profit.</w:t>
      </w:r>
    </w:p>
    <w:p>
      <w:pPr>
        <w:pStyle w:val="ListParagraph"/>
        <w:keepNext w:val="true"/>
        <w:keepLines w:val="true"/>
        <w:numPr>
          <w:ilvl w:val="7"/>
          <w:numId w:val="2"/>
        </w:numPr>
        <w:spacing w:after="0"/>
        <w:jc w:val="left"/>
      </w:pPr>
      <w:r>
        <w:rPr>
          <w:rFonts w:ascii="Times New Roman"/>
          <w:sz w:val="24"/>
        </w:rPr>
        <w:t>The contribution margin approach requires that all costs be classified as fixed or variable.</w:t>
      </w:r>
    </w:p>
    <w:p>
      <w:pPr>
        <w:pStyle w:val="ListParagraph"/>
        <w:keepNext w:val="true"/>
        <w:keepLines w:val="true"/>
        <w:numPr>
          <w:ilvl w:val="7"/>
          <w:numId w:val="2"/>
        </w:numPr>
        <w:spacing w:after="0"/>
        <w:jc w:val="left"/>
      </w:pPr>
      <w:r>
        <w:rPr>
          <w:rFonts w:ascii="Times New Roman"/>
          <w:sz w:val="24"/>
        </w:rPr>
        <w:t>Assuming no change in fixed costs, a $1 increase in contribution margin will result in a $1 increase in profit.</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of the following items would</w:t>
      </w:r>
      <w:r>
        <w:rPr>
          <w:rFonts w:ascii="Times New Roman"/>
          <w:b/>
          <w:i w:val="false"/>
          <w:color w:val="000000"/>
          <w:sz w:val="24"/>
        </w:rPr>
        <w:t>not</w:t>
      </w:r>
      <w:r>
        <w:rPr>
          <w:rFonts w:ascii="Times New Roman"/>
          <w:b w:val="false"/>
          <w:i w:val="false"/>
          <w:color w:val="000000"/>
          <w:sz w:val="24"/>
        </w:rPr>
        <w:t xml:space="preserve"> be found on a contribution format income statement?</w:t>
      </w:r>
      <w:r>
        <w:rPr>
          <w:rFonts w:ascii="Times New Roman"/>
          <w:sz w:val="24"/>
        </w:rPr>
      </w:r>
    </w:p>
    <w:p>
      <w:pPr>
        <w:pStyle w:val="ListParagraph"/>
        <w:keepNext w:val="true"/>
        <w:keepLines w:val="true"/>
        <w:numPr>
          <w:ilvl w:val="7"/>
          <w:numId w:val="2"/>
        </w:numPr>
        <w:spacing w:after="0"/>
        <w:jc w:val="left"/>
      </w:pPr>
      <w:r>
        <w:rPr>
          <w:rFonts w:ascii="Times New Roman"/>
          <w:sz w:val="24"/>
        </w:rPr>
        <w:t>Fixed cost</w:t>
      </w:r>
    </w:p>
    <w:p>
      <w:pPr>
        <w:pStyle w:val="ListParagraph"/>
        <w:keepNext w:val="true"/>
        <w:keepLines w:val="true"/>
        <w:numPr>
          <w:ilvl w:val="7"/>
          <w:numId w:val="2"/>
        </w:numPr>
        <w:spacing w:after="0"/>
        <w:jc w:val="left"/>
      </w:pPr>
      <w:r>
        <w:rPr>
          <w:rFonts w:ascii="Times New Roman"/>
          <w:sz w:val="24"/>
        </w:rPr>
        <w:t>Variable cost</w:t>
      </w:r>
    </w:p>
    <w:p>
      <w:pPr>
        <w:pStyle w:val="ListParagraph"/>
        <w:keepNext w:val="true"/>
        <w:keepLines w:val="true"/>
        <w:numPr>
          <w:ilvl w:val="7"/>
          <w:numId w:val="2"/>
        </w:numPr>
        <w:spacing w:after="0"/>
        <w:jc w:val="left"/>
      </w:pPr>
      <w:r>
        <w:rPr>
          <w:rFonts w:ascii="Times New Roman"/>
          <w:sz w:val="24"/>
        </w:rPr>
        <w:t>Gross margin</w:t>
      </w:r>
    </w:p>
    <w:p>
      <w:pPr>
        <w:pStyle w:val="ListParagraph"/>
        <w:keepNext w:val="true"/>
        <w:keepLines w:val="true"/>
        <w:numPr>
          <w:ilvl w:val="7"/>
          <w:numId w:val="2"/>
        </w:numPr>
        <w:spacing w:after="0"/>
        <w:jc w:val="left"/>
      </w:pPr>
      <w:r>
        <w:rPr>
          <w:rFonts w:ascii="Times New Roman"/>
          <w:sz w:val="24"/>
        </w:rPr>
        <w:t>Net income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following income statement is provided for Ramirez Company for the current year:</w:t>
      </w:r>
      <w:r>
        <w:rPr>
          <w:rFonts w:ascii="Times New Roman"/>
          <w:sz w:val="24"/>
        </w:rPr>
      </w:r>
    </w:p>
    <w:tbl>
      <w:tblPr>
        <w:jc w:val="left"/>
        <w:tblInd w:w="360" w:type="dxa"/>
        <w:tblLayout w:type="autofit"/>
      </w:tblPr>
      <w:tr>
        <w:trPr>
          <w:cantSplit w:val="true"/>
        </w:trPr>
        <w:tc>
          <w:tcPr>
            <w:tcW w:w="13453"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Sales revenue (2,700 units × $20.20 per unit)</w:t>
            </w:r>
          </w:p>
        </w:tc>
        <w:tc>
          <w:tcPr>
            <w:tcW w:w="2547"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$ 54,540</w:t>
            </w:r>
          </w:p>
        </w:tc>
      </w:tr>
      <w:tr>
        <w:trPr>
          <w:cantSplit w:val="true"/>
        </w:trPr>
        <w:tc>
          <w:tcPr>
            <w:tcW w:w="13453"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Cost of goods sold (variable; 2,700 units × $8.20 per unit)</w:t>
            </w:r>
          </w:p>
        </w:tc>
        <w:tc>
          <w:tcPr>
            <w:tcW w:w="2547"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(22,140)</w:t>
            </w:r>
          </w:p>
        </w:tc>
      </w:tr>
      <w:tr>
        <w:trPr>
          <w:trHeight w:val="15" w:hRule="atLeast"/>
          <w:cantSplit w:val="true"/>
        </w:trPr>
        <w:tc>
          <w:tcPr>
            <w:tcW w:w="13453"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Cost of goods sold (fixed)</w:t>
            </w:r>
          </w:p>
        </w:tc>
        <w:tc>
          <w:tcPr>
            <w:tcW w:w="2547" w:type="dxa"/>
            <w:tcBorders>
              <w:bottom w:val="single" w:color="000000" w:sz="8"/>
            </w:tcBorders>
            <w:tcMar>
              <w:top w:w="15" w:type="dxa"/>
              <w:left w:w="15" w:type="dxa"/>
              <w:bottom w:w="15" w:type="dxa"/>
              <w:right w:w="330" w:type="dxa"/>
            </w:tcMar>
            <w:vAlign w:val="top"/>
          </w:tcPr>
          <w:p>
            <w:pPr>
              <w:keepNext w:val="true"/>
              <w:keepLines w:val="true"/>
              <w:spacing w:after="0"/>
              <w:ind w:left="0"/>
              <w:jc w:val="right"/>
            </w:pPr>
            <w:r>
              <w:rPr>
                <w:rFonts w:ascii="Courier New" w:hAnsi="Courier New"/>
                <w:b w:val="false"/>
                <w:i w:val="false"/>
                <w:color w:val="000000"/>
                <w:sz w:val="22"/>
              </w:rPr>
              <w:t>(4,200)</w:t>
            </w:r>
          </w:p>
        </w:tc>
      </w:tr>
      <w:tr>
        <w:trPr>
          <w:cantSplit w:val="true"/>
        </w:trPr>
        <w:tc>
          <w:tcPr>
            <w:tcW w:w="13453"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Gross margin</w:t>
            </w:r>
          </w:p>
        </w:tc>
        <w:tc>
          <w:tcPr>
            <w:tcW w:w="2547"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28,200</w:t>
            </w:r>
          </w:p>
        </w:tc>
      </w:tr>
      <w:tr>
        <w:trPr>
          <w:cantSplit w:val="true"/>
        </w:trPr>
        <w:tc>
          <w:tcPr>
            <w:tcW w:w="13453"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Administrative salaries</w:t>
            </w:r>
          </w:p>
        </w:tc>
        <w:tc>
          <w:tcPr>
            <w:tcW w:w="2547" w:type="dxa"/>
            <w:tcBorders/>
            <w:tcMar>
              <w:top w:w="15" w:type="dxa"/>
              <w:left w:w="15" w:type="dxa"/>
              <w:bottom w:w="15" w:type="dxa"/>
              <w:right w:w="330" w:type="dxa"/>
            </w:tcMar>
            <w:vAlign w:val="top"/>
          </w:tcPr>
          <w:p>
            <w:pPr>
              <w:keepNext w:val="true"/>
              <w:keepLines w:val="true"/>
              <w:spacing w:after="0"/>
              <w:ind w:left="0"/>
              <w:jc w:val="right"/>
            </w:pPr>
            <w:r>
              <w:rPr>
                <w:rFonts w:ascii="Courier New" w:hAnsi="Courier New"/>
                <w:b w:val="false"/>
                <w:i w:val="false"/>
                <w:color w:val="000000"/>
                <w:sz w:val="22"/>
              </w:rPr>
              <w:t>(6,200)</w:t>
            </w:r>
          </w:p>
        </w:tc>
      </w:tr>
      <w:tr>
        <w:trPr>
          <w:cantSplit w:val="true"/>
        </w:trPr>
        <w:tc>
          <w:tcPr>
            <w:tcW w:w="13453"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Depreciation</w:t>
            </w:r>
          </w:p>
        </w:tc>
        <w:tc>
          <w:tcPr>
            <w:tcW w:w="2547" w:type="dxa"/>
            <w:tcBorders/>
            <w:tcMar>
              <w:top w:w="15" w:type="dxa"/>
              <w:left w:w="15" w:type="dxa"/>
              <w:bottom w:w="15" w:type="dxa"/>
              <w:right w:w="330" w:type="dxa"/>
            </w:tcMar>
            <w:vAlign w:val="top"/>
          </w:tcPr>
          <w:p>
            <w:pPr>
              <w:keepNext w:val="true"/>
              <w:keepLines w:val="true"/>
              <w:spacing w:after="0"/>
              <w:ind w:left="0"/>
              <w:jc w:val="right"/>
            </w:pPr>
            <w:r>
              <w:rPr>
                <w:rFonts w:ascii="Courier New" w:hAnsi="Courier New"/>
                <w:b w:val="false"/>
                <w:i w:val="false"/>
                <w:color w:val="000000"/>
                <w:sz w:val="22"/>
              </w:rPr>
              <w:t>(4,200)</w:t>
            </w:r>
          </w:p>
        </w:tc>
      </w:tr>
      <w:tr>
        <w:trPr>
          <w:trHeight w:val="15" w:hRule="atLeast"/>
          <w:cantSplit w:val="true"/>
        </w:trPr>
        <w:tc>
          <w:tcPr>
            <w:tcW w:w="13453"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Supplies (2,700 units × $2.20 per unit)</w:t>
            </w:r>
          </w:p>
        </w:tc>
        <w:tc>
          <w:tcPr>
            <w:tcW w:w="2547" w:type="dxa"/>
            <w:tcBorders>
              <w:bottom w:val="single" w:color="000000" w:sz="8"/>
            </w:tcBorders>
            <w:tcMar>
              <w:top w:w="15" w:type="dxa"/>
              <w:left w:w="15" w:type="dxa"/>
              <w:bottom w:w="15" w:type="dxa"/>
              <w:right w:w="330" w:type="dxa"/>
            </w:tcMar>
            <w:vAlign w:val="top"/>
          </w:tcPr>
          <w:p>
            <w:pPr>
              <w:keepNext w:val="true"/>
              <w:keepLines w:val="true"/>
              <w:spacing w:after="0"/>
              <w:ind w:left="0"/>
              <w:jc w:val="right"/>
            </w:pPr>
            <w:r>
              <w:rPr>
                <w:rFonts w:ascii="Courier New" w:hAnsi="Courier New"/>
                <w:b w:val="false"/>
                <w:i w:val="false"/>
                <w:color w:val="000000"/>
                <w:sz w:val="22"/>
              </w:rPr>
              <w:t>(5,940)</w:t>
            </w:r>
          </w:p>
        </w:tc>
      </w:tr>
      <w:tr>
        <w:trPr>
          <w:trHeight w:val="30" w:hRule="atLeast"/>
          <w:cantSplit w:val="true"/>
        </w:trPr>
        <w:tc>
          <w:tcPr>
            <w:tcW w:w="13453"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Net income</w:t>
            </w:r>
          </w:p>
        </w:tc>
        <w:tc>
          <w:tcPr>
            <w:tcW w:w="2547" w:type="dxa"/>
            <w:tcBorders>
              <w:bottom w:val="double" w:color="000000" w:sz="5"/>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$ 11,860</w:t>
            </w:r>
          </w:p>
        </w:tc>
      </w:tr>
    </w:tbl>
    <w:p>
      <w:pPr>
        <w:keepNext w:val="true"/>
        <w:keepLines w:val="true"/>
        <w:spacing w:after="0"/>
        <w:ind w:left="360"/>
        <w:jc w:val="left"/>
      </w:pPr>
      <w:r>
        <w:rPr>
          <w:rFonts w:ascii="Times New Roman"/>
          <w:b w:val="false"/>
          <w:i w:val="false"/>
          <w:color w:val="000000"/>
          <w:sz w:val="24"/>
        </w:rPr>
        <w:t>What amount was the company's contribution margin?</w:t>
      </w:r>
      <w:r>
        <w:rPr>
          <w:rFonts w:ascii="Times New Roman"/>
          <w:sz w:val="24"/>
        </w:rPr>
      </w:r>
    </w:p>
    <w:p>
      <w:pPr>
        <w:pStyle w:val="ListParagraph"/>
        <w:keepNext w:val="true"/>
        <w:keepLines w:val="true"/>
        <w:numPr>
          <w:ilvl w:val="7"/>
          <w:numId w:val="2"/>
        </w:numPr>
        <w:spacing w:after="0"/>
        <w:jc w:val="left"/>
      </w:pPr>
      <w:r>
        <w:rPr>
          <w:rFonts w:ascii="Times New Roman"/>
          <w:sz w:val="24"/>
        </w:rPr>
        <w:t>$11,860</w:t>
      </w:r>
    </w:p>
    <w:p>
      <w:pPr>
        <w:pStyle w:val="ListParagraph"/>
        <w:keepNext w:val="true"/>
        <w:keepLines w:val="true"/>
        <w:numPr>
          <w:ilvl w:val="7"/>
          <w:numId w:val="2"/>
        </w:numPr>
        <w:spacing w:after="0"/>
        <w:jc w:val="left"/>
      </w:pPr>
      <w:r>
        <w:rPr>
          <w:rFonts w:ascii="Times New Roman"/>
          <w:sz w:val="24"/>
        </w:rPr>
        <w:t>$26,460</w:t>
      </w:r>
    </w:p>
    <w:p>
      <w:pPr>
        <w:pStyle w:val="ListParagraph"/>
        <w:keepNext w:val="true"/>
        <w:keepLines w:val="true"/>
        <w:numPr>
          <w:ilvl w:val="7"/>
          <w:numId w:val="2"/>
        </w:numPr>
        <w:spacing w:after="0"/>
        <w:jc w:val="left"/>
      </w:pPr>
      <w:r>
        <w:rPr>
          <w:rFonts w:ascii="Times New Roman"/>
          <w:sz w:val="24"/>
        </w:rPr>
        <w:t>$32,400</w:t>
      </w:r>
    </w:p>
    <w:p>
      <w:pPr>
        <w:pStyle w:val="ListParagraph"/>
        <w:keepNext w:val="true"/>
        <w:keepLines w:val="true"/>
        <w:numPr>
          <w:ilvl w:val="7"/>
          <w:numId w:val="2"/>
        </w:numPr>
        <w:spacing w:after="0"/>
        <w:jc w:val="left"/>
      </w:pPr>
      <w:r>
        <w:rPr>
          <w:rFonts w:ascii="Times New Roman"/>
          <w:sz w:val="24"/>
        </w:rPr>
        <w:t>$28,200</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following income statement is provided for Ramirez Company for the current year:</w:t>
      </w:r>
      <w:r>
        <w:rPr>
          <w:rFonts w:ascii="Times New Roman"/>
          <w:sz w:val="24"/>
        </w:rPr>
      </w:r>
    </w:p>
    <w:tbl>
      <w:tblPr>
        <w:jc w:val="left"/>
        <w:tblInd w:w="360" w:type="dxa"/>
        <w:tblLayout w:type="autofit"/>
      </w:tblPr>
      <w:tr>
        <w:trPr>
          <w:cantSplit w:val="true"/>
        </w:trPr>
        <w:tc>
          <w:tcPr>
            <w:tcW w:w="13453"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Sales revenue (2,500 units × $40 per unit)</w:t>
            </w:r>
          </w:p>
        </w:tc>
        <w:tc>
          <w:tcPr>
            <w:tcW w:w="2547"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$100,000</w:t>
            </w:r>
          </w:p>
        </w:tc>
      </w:tr>
      <w:tr>
        <w:trPr>
          <w:cantSplit w:val="true"/>
        </w:trPr>
        <w:tc>
          <w:tcPr>
            <w:tcW w:w="13453"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Cost of goods sold (variable; 2,500 units × $16 per unit)</w:t>
            </w:r>
          </w:p>
        </w:tc>
        <w:tc>
          <w:tcPr>
            <w:tcW w:w="2547" w:type="dxa"/>
            <w:tcBorders/>
            <w:tcMar>
              <w:top w:w="15" w:type="dxa"/>
              <w:left w:w="15" w:type="dxa"/>
              <w:bottom w:w="15" w:type="dxa"/>
              <w:right w:w="330" w:type="dxa"/>
            </w:tcMar>
            <w:vAlign w:val="top"/>
          </w:tcPr>
          <w:p>
            <w:pPr>
              <w:keepNext w:val="true"/>
              <w:keepLines w:val="true"/>
              <w:spacing w:after="0"/>
              <w:ind w:left="0"/>
              <w:jc w:val="right"/>
            </w:pPr>
            <w:r>
              <w:rPr>
                <w:rFonts w:ascii="Courier New" w:hAnsi="Courier New"/>
                <w:b w:val="false"/>
                <w:i w:val="false"/>
                <w:color w:val="000000"/>
                <w:sz w:val="22"/>
              </w:rPr>
              <w:t>(40,000)</w:t>
            </w:r>
          </w:p>
        </w:tc>
      </w:tr>
      <w:tr>
        <w:trPr>
          <w:trHeight w:val="15" w:hRule="atLeast"/>
          <w:cantSplit w:val="true"/>
        </w:trPr>
        <w:tc>
          <w:tcPr>
            <w:tcW w:w="13453"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Cost of goods sold (fixed)</w:t>
            </w:r>
          </w:p>
        </w:tc>
        <w:tc>
          <w:tcPr>
            <w:tcW w:w="2547" w:type="dxa"/>
            <w:tcBorders>
              <w:bottom w:val="single" w:color="000000" w:sz="8"/>
            </w:tcBorders>
            <w:tcMar>
              <w:top w:w="15" w:type="dxa"/>
              <w:left w:w="15" w:type="dxa"/>
              <w:bottom w:w="15" w:type="dxa"/>
              <w:right w:w="330" w:type="dxa"/>
            </w:tcMar>
            <w:vAlign w:val="top"/>
          </w:tcPr>
          <w:p>
            <w:pPr>
              <w:keepNext w:val="true"/>
              <w:keepLines w:val="true"/>
              <w:spacing w:after="0"/>
              <w:ind w:left="0"/>
              <w:jc w:val="right"/>
            </w:pPr>
            <w:r>
              <w:rPr>
                <w:rFonts w:ascii="Courier New" w:hAnsi="Courier New"/>
                <w:b w:val="false"/>
                <w:i w:val="false"/>
                <w:color w:val="000000"/>
                <w:sz w:val="22"/>
              </w:rPr>
              <w:t>(8,000)</w:t>
            </w:r>
          </w:p>
        </w:tc>
      </w:tr>
      <w:tr>
        <w:trPr>
          <w:cantSplit w:val="true"/>
        </w:trPr>
        <w:tc>
          <w:tcPr>
            <w:tcW w:w="13453"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Gross margin</w:t>
            </w:r>
          </w:p>
        </w:tc>
        <w:tc>
          <w:tcPr>
            <w:tcW w:w="2547"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52,000</w:t>
            </w:r>
          </w:p>
        </w:tc>
      </w:tr>
      <w:tr>
        <w:trPr>
          <w:cantSplit w:val="true"/>
        </w:trPr>
        <w:tc>
          <w:tcPr>
            <w:tcW w:w="13453"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Administrative salaries</w:t>
            </w:r>
          </w:p>
        </w:tc>
        <w:tc>
          <w:tcPr>
            <w:tcW w:w="2547" w:type="dxa"/>
            <w:tcBorders/>
            <w:tcMar>
              <w:top w:w="15" w:type="dxa"/>
              <w:left w:w="15" w:type="dxa"/>
              <w:bottom w:w="15" w:type="dxa"/>
              <w:right w:w="330" w:type="dxa"/>
            </w:tcMar>
            <w:vAlign w:val="top"/>
          </w:tcPr>
          <w:p>
            <w:pPr>
              <w:keepNext w:val="true"/>
              <w:keepLines w:val="true"/>
              <w:spacing w:after="0"/>
              <w:ind w:left="0"/>
              <w:jc w:val="right"/>
            </w:pPr>
            <w:r>
              <w:rPr>
                <w:rFonts w:ascii="Courier New" w:hAnsi="Courier New"/>
                <w:b w:val="false"/>
                <w:i w:val="false"/>
                <w:color w:val="000000"/>
                <w:sz w:val="22"/>
              </w:rPr>
              <w:t>(12,000)</w:t>
            </w:r>
          </w:p>
        </w:tc>
      </w:tr>
      <w:tr>
        <w:trPr>
          <w:cantSplit w:val="true"/>
        </w:trPr>
        <w:tc>
          <w:tcPr>
            <w:tcW w:w="13453"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Depreciation</w:t>
            </w:r>
          </w:p>
        </w:tc>
        <w:tc>
          <w:tcPr>
            <w:tcW w:w="2547" w:type="dxa"/>
            <w:tcBorders/>
            <w:tcMar>
              <w:top w:w="15" w:type="dxa"/>
              <w:left w:w="15" w:type="dxa"/>
              <w:bottom w:w="15" w:type="dxa"/>
              <w:right w:w="330" w:type="dxa"/>
            </w:tcMar>
            <w:vAlign w:val="top"/>
          </w:tcPr>
          <w:p>
            <w:pPr>
              <w:keepNext w:val="true"/>
              <w:keepLines w:val="true"/>
              <w:spacing w:after="0"/>
              <w:ind w:left="0"/>
              <w:jc w:val="right"/>
            </w:pPr>
            <w:r>
              <w:rPr>
                <w:rFonts w:ascii="Courier New" w:hAnsi="Courier New"/>
                <w:b w:val="false"/>
                <w:i w:val="false"/>
                <w:color w:val="000000"/>
                <w:sz w:val="22"/>
              </w:rPr>
              <w:t>(8,000)</w:t>
            </w:r>
          </w:p>
        </w:tc>
      </w:tr>
      <w:tr>
        <w:trPr>
          <w:trHeight w:val="15" w:hRule="atLeast"/>
          <w:cantSplit w:val="true"/>
        </w:trPr>
        <w:tc>
          <w:tcPr>
            <w:tcW w:w="13453"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Supplies (2,500 units × $4 per unit)</w:t>
            </w:r>
          </w:p>
        </w:tc>
        <w:tc>
          <w:tcPr>
            <w:tcW w:w="2547" w:type="dxa"/>
            <w:tcBorders>
              <w:bottom w:val="single" w:color="000000" w:sz="8"/>
            </w:tcBorders>
            <w:tcMar>
              <w:top w:w="15" w:type="dxa"/>
              <w:left w:w="15" w:type="dxa"/>
              <w:bottom w:w="15" w:type="dxa"/>
              <w:right w:w="330" w:type="dxa"/>
            </w:tcMar>
            <w:vAlign w:val="top"/>
          </w:tcPr>
          <w:p>
            <w:pPr>
              <w:keepNext w:val="true"/>
              <w:keepLines w:val="true"/>
              <w:spacing w:after="0"/>
              <w:ind w:left="0"/>
              <w:jc w:val="right"/>
            </w:pPr>
            <w:r>
              <w:rPr>
                <w:rFonts w:ascii="Courier New" w:hAnsi="Courier New"/>
                <w:b w:val="false"/>
                <w:i w:val="false"/>
                <w:color w:val="000000"/>
                <w:sz w:val="22"/>
              </w:rPr>
              <w:t>(10,000)</w:t>
            </w:r>
          </w:p>
        </w:tc>
      </w:tr>
      <w:tr>
        <w:trPr>
          <w:trHeight w:val="30" w:hRule="atLeast"/>
          <w:cantSplit w:val="true"/>
        </w:trPr>
        <w:tc>
          <w:tcPr>
            <w:tcW w:w="13453"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Net income</w:t>
            </w:r>
          </w:p>
        </w:tc>
        <w:tc>
          <w:tcPr>
            <w:tcW w:w="2547" w:type="dxa"/>
            <w:tcBorders>
              <w:bottom w:val="double" w:color="000000" w:sz="5"/>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$ 22,000</w:t>
            </w:r>
          </w:p>
        </w:tc>
      </w:tr>
    </w:tbl>
    <w:p>
      <w:pPr>
        <w:keepNext w:val="true"/>
        <w:keepLines w:val="true"/>
        <w:spacing w:after="0"/>
        <w:ind w:left="360"/>
        <w:jc w:val="left"/>
      </w:pPr>
      <w:r>
        <w:rPr>
          <w:rFonts w:ascii="Times New Roman"/>
          <w:b w:val="false"/>
          <w:i w:val="false"/>
          <w:color w:val="000000"/>
          <w:sz w:val="24"/>
        </w:rPr>
        <w:t>What amount was the company's contribution margin?</w:t>
      </w:r>
      <w:r>
        <w:rPr>
          <w:rFonts w:ascii="Times New Roman"/>
          <w:sz w:val="24"/>
        </w:rPr>
      </w:r>
    </w:p>
    <w:p>
      <w:pPr>
        <w:pStyle w:val="ListParagraph"/>
        <w:keepNext w:val="true"/>
        <w:keepLines w:val="true"/>
        <w:numPr>
          <w:ilvl w:val="7"/>
          <w:numId w:val="2"/>
        </w:numPr>
        <w:spacing w:after="0"/>
        <w:jc w:val="left"/>
      </w:pPr>
      <w:r>
        <w:rPr>
          <w:rFonts w:ascii="Times New Roman"/>
          <w:sz w:val="24"/>
        </w:rPr>
        <w:t>$50,000</w:t>
      </w:r>
    </w:p>
    <w:p>
      <w:pPr>
        <w:pStyle w:val="ListParagraph"/>
        <w:keepNext w:val="true"/>
        <w:keepLines w:val="true"/>
        <w:numPr>
          <w:ilvl w:val="7"/>
          <w:numId w:val="2"/>
        </w:numPr>
        <w:spacing w:after="0"/>
        <w:jc w:val="left"/>
      </w:pPr>
      <w:r>
        <w:rPr>
          <w:rFonts w:ascii="Times New Roman"/>
          <w:sz w:val="24"/>
        </w:rPr>
        <w:t>$22,000</w:t>
      </w:r>
    </w:p>
    <w:p>
      <w:pPr>
        <w:pStyle w:val="ListParagraph"/>
        <w:keepNext w:val="true"/>
        <w:keepLines w:val="true"/>
        <w:numPr>
          <w:ilvl w:val="7"/>
          <w:numId w:val="2"/>
        </w:numPr>
        <w:spacing w:after="0"/>
        <w:jc w:val="left"/>
      </w:pPr>
      <w:r>
        <w:rPr>
          <w:rFonts w:ascii="Times New Roman"/>
          <w:sz w:val="24"/>
        </w:rPr>
        <w:t>$52,000</w:t>
      </w:r>
    </w:p>
    <w:p>
      <w:pPr>
        <w:pStyle w:val="ListParagraph"/>
        <w:keepNext w:val="true"/>
        <w:keepLines w:val="true"/>
        <w:numPr>
          <w:ilvl w:val="7"/>
          <w:numId w:val="2"/>
        </w:numPr>
        <w:spacing w:after="0"/>
        <w:jc w:val="left"/>
      </w:pPr>
      <w:r>
        <w:rPr>
          <w:rFonts w:ascii="Times New Roman"/>
          <w:sz w:val="24"/>
        </w:rPr>
        <w:t>$60,000</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following information was drawn from the accounting records of Dark Night, Incorporated:</w:t>
      </w:r>
      <w:r>
        <w:rPr>
          <w:rFonts w:ascii="Times New Roman"/>
          <w:sz w:val="24"/>
        </w:rPr>
      </w:r>
    </w:p>
    <w:tbl>
      <w:tblPr>
        <w:jc w:val="left"/>
        <w:tblInd w:w="360" w:type="dxa"/>
        <w:tblLayout w:type="autofit"/>
      </w:tblPr>
      <w:tr>
        <w:trPr>
          <w:cantSplit w:val="true"/>
        </w:trPr>
        <w:tc>
          <w:tcPr>
            <w:tcW w:w="0" w:type="auto"/>
            <w:gridSpan w:val="2"/>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Income Statement</w:t>
            </w:r>
          </w:p>
        </w:tc>
      </w:tr>
      <w:tr>
        <w:trPr>
          <w:cantSplit w:val="true"/>
        </w:trPr>
        <w:tc>
          <w:tcPr>
            <w:tcW w:w="10666"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Sales Revenue (220 @ $570 per unit)</w:t>
            </w:r>
          </w:p>
        </w:tc>
        <w:tc>
          <w:tcPr>
            <w:tcW w:w="2534"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$ 125,400</w:t>
            </w:r>
          </w:p>
        </w:tc>
      </w:tr>
      <w:tr>
        <w:trPr>
          <w:trHeight w:val="15" w:hRule="atLeast"/>
          <w:cantSplit w:val="true"/>
        </w:trPr>
        <w:tc>
          <w:tcPr>
            <w:tcW w:w="10666"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Cost of Goods Sold: Variable (220 @ $270 per unit)</w:t>
            </w:r>
          </w:p>
        </w:tc>
        <w:tc>
          <w:tcPr>
            <w:tcW w:w="2534" w:type="dxa"/>
            <w:tcBorders>
              <w:bottom w:val="single" w:color="000000" w:sz="8"/>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(59,400)</w:t>
            </w:r>
          </w:p>
        </w:tc>
      </w:tr>
      <w:tr>
        <w:trPr>
          <w:cantSplit w:val="true"/>
        </w:trPr>
        <w:tc>
          <w:tcPr>
            <w:tcW w:w="10666"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Gross Margin</w:t>
            </w:r>
          </w:p>
        </w:tc>
        <w:tc>
          <w:tcPr>
            <w:tcW w:w="2534"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66,000</w:t>
            </w:r>
          </w:p>
        </w:tc>
      </w:tr>
      <w:tr>
        <w:trPr>
          <w:cantSplit w:val="true"/>
        </w:trPr>
        <w:tc>
          <w:tcPr>
            <w:tcW w:w="10666"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Sales Commissions (220 @ $30)</w:t>
            </w:r>
          </w:p>
        </w:tc>
        <w:tc>
          <w:tcPr>
            <w:tcW w:w="2534"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(6,600)</w:t>
            </w:r>
          </w:p>
        </w:tc>
      </w:tr>
      <w:tr>
        <w:trPr>
          <w:trHeight w:val="15" w:hRule="atLeast"/>
          <w:cantSplit w:val="true"/>
        </w:trPr>
        <w:tc>
          <w:tcPr>
            <w:tcW w:w="10666"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Fixed Period Expenses</w:t>
            </w:r>
          </w:p>
        </w:tc>
        <w:tc>
          <w:tcPr>
            <w:tcW w:w="2534" w:type="dxa"/>
            <w:tcBorders>
              <w:bottom w:val="single" w:color="000000" w:sz="8"/>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(15,500)</w:t>
            </w:r>
          </w:p>
        </w:tc>
      </w:tr>
      <w:tr>
        <w:trPr>
          <w:trHeight w:val="30" w:hRule="atLeast"/>
          <w:cantSplit w:val="true"/>
        </w:trPr>
        <w:tc>
          <w:tcPr>
            <w:tcW w:w="10666"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Net Income</w:t>
            </w:r>
          </w:p>
        </w:tc>
        <w:tc>
          <w:tcPr>
            <w:tcW w:w="2534" w:type="dxa"/>
            <w:tcBorders>
              <w:bottom w:val="double" w:color="000000" w:sz="5"/>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$ 43,900</w:t>
            </w:r>
          </w:p>
        </w:tc>
      </w:tr>
    </w:tbl>
    <w:p>
      <w:pPr>
        <w:keepNext w:val="true"/>
        <w:keepLines w:val="true"/>
        <w:spacing w:after="0"/>
        <w:ind w:left="360"/>
        <w:jc w:val="left"/>
      </w:pPr>
      <w:r>
        <w:rPr>
          <w:rFonts w:ascii="Times New Roman"/>
          <w:b w:val="false"/>
          <w:i w:val="false"/>
          <w:color w:val="000000"/>
          <w:sz w:val="24"/>
        </w:rPr>
        <w:t>Based on this information, Dark Night’s contribution margin is:</w:t>
      </w:r>
      <w:r>
        <w:rPr>
          <w:rFonts w:ascii="Times New Roman"/>
          <w:sz w:val="24"/>
        </w:rPr>
      </w:r>
    </w:p>
    <w:p>
      <w:pPr>
        <w:pStyle w:val="ListParagraph"/>
        <w:keepNext w:val="true"/>
        <w:keepLines w:val="true"/>
        <w:numPr>
          <w:ilvl w:val="7"/>
          <w:numId w:val="2"/>
        </w:numPr>
        <w:spacing w:after="0"/>
        <w:jc w:val="left"/>
      </w:pPr>
      <w:r>
        <w:rPr>
          <w:rFonts w:ascii="Times New Roman"/>
          <w:sz w:val="24"/>
        </w:rPr>
        <w:t>$109,900.</w:t>
      </w:r>
    </w:p>
    <w:p>
      <w:pPr>
        <w:pStyle w:val="ListParagraph"/>
        <w:keepNext w:val="true"/>
        <w:keepLines w:val="true"/>
        <w:numPr>
          <w:ilvl w:val="7"/>
          <w:numId w:val="2"/>
        </w:numPr>
        <w:spacing w:after="0"/>
        <w:jc w:val="left"/>
      </w:pPr>
      <w:r>
        <w:rPr>
          <w:rFonts w:ascii="Times New Roman"/>
          <w:sz w:val="24"/>
        </w:rPr>
        <w:t>$56,400.</w:t>
      </w:r>
    </w:p>
    <w:p>
      <w:pPr>
        <w:pStyle w:val="ListParagraph"/>
        <w:keepNext w:val="true"/>
        <w:keepLines w:val="true"/>
        <w:numPr>
          <w:ilvl w:val="7"/>
          <w:numId w:val="2"/>
        </w:numPr>
        <w:spacing w:after="0"/>
        <w:jc w:val="left"/>
      </w:pPr>
      <w:r>
        <w:rPr>
          <w:rFonts w:ascii="Times New Roman"/>
          <w:sz w:val="24"/>
        </w:rPr>
        <w:t>$59,400.</w:t>
      </w:r>
    </w:p>
    <w:p>
      <w:pPr>
        <w:pStyle w:val="ListParagraph"/>
        <w:keepNext w:val="true"/>
        <w:keepLines w:val="true"/>
        <w:numPr>
          <w:ilvl w:val="7"/>
          <w:numId w:val="2"/>
        </w:numPr>
        <w:spacing w:after="0"/>
        <w:jc w:val="left"/>
      </w:pPr>
      <w:r>
        <w:rPr>
          <w:rFonts w:ascii="Times New Roman"/>
          <w:sz w:val="24"/>
        </w:rPr>
        <w:t>$43,900.</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following information was drawn from the accounting records of Dark Night, Incorporated:</w:t>
      </w:r>
      <w:r>
        <w:rPr>
          <w:rFonts w:ascii="Times New Roman"/>
          <w:sz w:val="24"/>
        </w:rPr>
      </w:r>
    </w:p>
    <w:tbl>
      <w:tblPr>
        <w:jc w:val="left"/>
        <w:tblInd w:w="360" w:type="dxa"/>
        <w:tblLayout w:type="autofit"/>
      </w:tblPr>
      <w:tr>
        <w:trPr>
          <w:cantSplit w:val="true"/>
        </w:trPr>
        <w:tc>
          <w:tcPr>
            <w:tcW w:w="0" w:type="auto"/>
            <w:gridSpan w:val="2"/>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Income Statement</w:t>
            </w:r>
          </w:p>
        </w:tc>
      </w:tr>
      <w:tr>
        <w:trPr>
          <w:cantSplit w:val="true"/>
        </w:trPr>
        <w:tc>
          <w:tcPr>
            <w:tcW w:w="10666"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Sales Revenue (350 @ $700 per unit)</w:t>
            </w:r>
          </w:p>
        </w:tc>
        <w:tc>
          <w:tcPr>
            <w:tcW w:w="2534"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$ 245,000</w:t>
            </w:r>
          </w:p>
        </w:tc>
      </w:tr>
      <w:tr>
        <w:trPr>
          <w:trHeight w:val="15" w:hRule="atLeast"/>
          <w:cantSplit w:val="true"/>
        </w:trPr>
        <w:tc>
          <w:tcPr>
            <w:tcW w:w="10666"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Cost of Goods Sold: Variable (350 @ $400 per unit)</w:t>
            </w:r>
          </w:p>
        </w:tc>
        <w:tc>
          <w:tcPr>
            <w:tcW w:w="2534" w:type="dxa"/>
            <w:tcBorders>
              <w:bottom w:val="single" w:color="000000" w:sz="8"/>
            </w:tcBorders>
            <w:tcMar>
              <w:top w:w="15" w:type="dxa"/>
              <w:left w:w="15" w:type="dxa"/>
              <w:bottom w:w="15" w:type="dxa"/>
              <w:right w:w="330" w:type="dxa"/>
            </w:tcMar>
            <w:vAlign w:val="top"/>
          </w:tcPr>
          <w:p>
            <w:pPr>
              <w:keepNext w:val="true"/>
              <w:keepLines w:val="true"/>
              <w:spacing w:after="0"/>
              <w:ind w:left="0"/>
              <w:jc w:val="right"/>
            </w:pPr>
            <w:r>
              <w:rPr>
                <w:rFonts w:ascii="Courier New" w:hAnsi="Courier New"/>
                <w:b w:val="false"/>
                <w:i w:val="false"/>
                <w:color w:val="000000"/>
                <w:sz w:val="22"/>
              </w:rPr>
              <w:t>(140,000)</w:t>
            </w:r>
          </w:p>
        </w:tc>
      </w:tr>
      <w:tr>
        <w:trPr>
          <w:cantSplit w:val="true"/>
        </w:trPr>
        <w:tc>
          <w:tcPr>
            <w:tcW w:w="10666"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Gross Margin</w:t>
            </w:r>
          </w:p>
        </w:tc>
        <w:tc>
          <w:tcPr>
            <w:tcW w:w="2534"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105,000</w:t>
            </w:r>
          </w:p>
        </w:tc>
      </w:tr>
      <w:tr>
        <w:trPr>
          <w:cantSplit w:val="true"/>
        </w:trPr>
        <w:tc>
          <w:tcPr>
            <w:tcW w:w="10666"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Sales Commissions (350 @ $40)</w:t>
            </w:r>
          </w:p>
        </w:tc>
        <w:tc>
          <w:tcPr>
            <w:tcW w:w="2534" w:type="dxa"/>
            <w:tcBorders/>
            <w:tcMar>
              <w:top w:w="15" w:type="dxa"/>
              <w:left w:w="15" w:type="dxa"/>
              <w:bottom w:w="15" w:type="dxa"/>
              <w:right w:w="330" w:type="dxa"/>
            </w:tcMar>
            <w:vAlign w:val="top"/>
          </w:tcPr>
          <w:p>
            <w:pPr>
              <w:keepNext w:val="true"/>
              <w:keepLines w:val="true"/>
              <w:spacing w:after="0"/>
              <w:ind w:left="0"/>
              <w:jc w:val="right"/>
            </w:pPr>
            <w:r>
              <w:rPr>
                <w:rFonts w:ascii="Courier New" w:hAnsi="Courier New"/>
                <w:b w:val="false"/>
                <w:i w:val="false"/>
                <w:color w:val="000000"/>
                <w:sz w:val="22"/>
              </w:rPr>
              <w:t>(14,000)</w:t>
            </w:r>
          </w:p>
        </w:tc>
      </w:tr>
      <w:tr>
        <w:trPr>
          <w:trHeight w:val="15" w:hRule="atLeast"/>
          <w:cantSplit w:val="true"/>
        </w:trPr>
        <w:tc>
          <w:tcPr>
            <w:tcW w:w="10666"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Fixed Period Expenses</w:t>
            </w:r>
          </w:p>
        </w:tc>
        <w:tc>
          <w:tcPr>
            <w:tcW w:w="2534" w:type="dxa"/>
            <w:tcBorders>
              <w:bottom w:val="single" w:color="000000" w:sz="8"/>
            </w:tcBorders>
            <w:tcMar>
              <w:top w:w="15" w:type="dxa"/>
              <w:left w:w="15" w:type="dxa"/>
              <w:bottom w:w="15" w:type="dxa"/>
              <w:right w:w="330" w:type="dxa"/>
            </w:tcMar>
            <w:vAlign w:val="top"/>
          </w:tcPr>
          <w:p>
            <w:pPr>
              <w:keepNext w:val="true"/>
              <w:keepLines w:val="true"/>
              <w:spacing w:after="0"/>
              <w:ind w:left="0"/>
              <w:jc w:val="right"/>
            </w:pPr>
            <w:r>
              <w:rPr>
                <w:rFonts w:ascii="Courier New" w:hAnsi="Courier New"/>
                <w:b w:val="false"/>
                <w:i w:val="false"/>
                <w:color w:val="000000"/>
                <w:sz w:val="22"/>
              </w:rPr>
              <w:t>(14,000)</w:t>
            </w:r>
          </w:p>
        </w:tc>
      </w:tr>
      <w:tr>
        <w:trPr>
          <w:trHeight w:val="30" w:hRule="atLeast"/>
          <w:cantSplit w:val="true"/>
        </w:trPr>
        <w:tc>
          <w:tcPr>
            <w:tcW w:w="10666"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Net Income</w:t>
            </w:r>
          </w:p>
        </w:tc>
        <w:tc>
          <w:tcPr>
            <w:tcW w:w="2534" w:type="dxa"/>
            <w:tcBorders>
              <w:bottom w:val="double" w:color="000000" w:sz="5"/>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$ 77,000</w:t>
            </w:r>
          </w:p>
        </w:tc>
      </w:tr>
    </w:tbl>
    <w:p>
      <w:pPr>
        <w:keepNext w:val="true"/>
        <w:keepLines w:val="true"/>
        <w:spacing w:after="0"/>
        <w:ind w:left="360"/>
        <w:jc w:val="left"/>
      </w:pPr>
      <w:r>
        <w:rPr>
          <w:rFonts w:ascii="Times New Roman"/>
          <w:b w:val="false"/>
          <w:i w:val="false"/>
          <w:color w:val="000000"/>
          <w:sz w:val="24"/>
        </w:rPr>
        <w:t>Based on this information, Dark Night’s contribution margin is: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$77,000.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$88,000.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$91,000.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$231,000.</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Omega Company has sales of $326,000 and cost of goods sold of $213,000. The cost of goods sold is a variable cost. The Company incurred $33,000 of fixed operating expenses and $46,500 of variable operating expenses. Based on this information</w:t>
      </w:r>
      <w:r>
        <w:rPr>
          <w:rFonts w:ascii="Times New Roman"/>
          <w:sz w:val="24"/>
        </w:rPr>
      </w:r>
    </w:p>
    <w:p>
      <w:pPr>
        <w:pStyle w:val="ListParagraph"/>
        <w:keepNext w:val="true"/>
        <w:keepLines w:val="true"/>
        <w:numPr>
          <w:ilvl w:val="7"/>
          <w:numId w:val="2"/>
        </w:numPr>
        <w:spacing w:after="0"/>
        <w:jc w:val="left"/>
      </w:pPr>
      <w:r>
        <w:rPr>
          <w:rFonts w:ascii="Times New Roman"/>
          <w:sz w:val="24"/>
        </w:rPr>
        <w:t>net income is $113,000 under the gross margin format and $33,500 under the contribution margin format.</w:t>
      </w:r>
    </w:p>
    <w:p>
      <w:pPr>
        <w:pStyle w:val="ListParagraph"/>
        <w:keepNext w:val="true"/>
        <w:keepLines w:val="true"/>
        <w:numPr>
          <w:ilvl w:val="7"/>
          <w:numId w:val="2"/>
        </w:numPr>
        <w:spacing w:after="0"/>
        <w:jc w:val="left"/>
      </w:pPr>
      <w:r>
        <w:rPr>
          <w:rFonts w:ascii="Times New Roman"/>
          <w:sz w:val="24"/>
        </w:rPr>
        <w:t>net income is $33,500 under the gross margin format and $113,000 under the contribution margin format.</w:t>
      </w:r>
    </w:p>
    <w:p>
      <w:pPr>
        <w:pStyle w:val="ListParagraph"/>
        <w:keepNext w:val="true"/>
        <w:keepLines w:val="true"/>
        <w:numPr>
          <w:ilvl w:val="7"/>
          <w:numId w:val="2"/>
        </w:numPr>
        <w:spacing w:after="0"/>
        <w:jc w:val="left"/>
      </w:pPr>
      <w:r>
        <w:rPr>
          <w:rFonts w:ascii="Times New Roman"/>
          <w:b w:val="false"/>
          <w:i w:val="false"/>
          <w:color w:val="000000"/>
          <w:sz w:val="24"/>
        </w:rPr>
        <w:t>the company's gross margin is $66,500, while its contribution margin is $113,000.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company's gross margin is $113,000, while its contribution margin is $66,500.</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Omega Company has sales of $320,000 and cost of goods sold of $210,000. The cost of goods sold is a variable cost. The Company incurred $30,000 of fixed operating expenses and $45,000 of variable operating expenses. Based on this information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company's gross margin is $65,000, while its contribution margin is $110,000.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net income is $110,000 under the gross margin format and $35,000 under the contribution margin format.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net income is $35,000 under the gross margin format and $110,000 under the contribution margin format.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company's gross margin is $110,000, while its contribution margin is $65,000.</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Sam Company sells dog toys. Each toy is priced at $8. The variable cost per unit is $3, and the fixed cost per unit is $1. If Sam sells 180 dog toys, what is the total contribution margin?</w:t>
      </w:r>
      <w:r>
        <w:rPr>
          <w:rFonts w:ascii="Times New Roman"/>
          <w:sz w:val="24"/>
        </w:rPr>
      </w:r>
    </w:p>
    <w:p>
      <w:pPr>
        <w:pStyle w:val="ListParagraph"/>
        <w:keepNext w:val="true"/>
        <w:keepLines w:val="true"/>
        <w:numPr>
          <w:ilvl w:val="7"/>
          <w:numId w:val="2"/>
        </w:numPr>
        <w:spacing w:after="0"/>
        <w:jc w:val="left"/>
      </w:pPr>
      <w:r>
        <w:rPr>
          <w:rFonts w:ascii="Times New Roman"/>
          <w:sz w:val="24"/>
        </w:rPr>
        <w:t>$1,260</w:t>
      </w:r>
    </w:p>
    <w:p>
      <w:pPr>
        <w:pStyle w:val="ListParagraph"/>
        <w:keepNext w:val="true"/>
        <w:keepLines w:val="true"/>
        <w:numPr>
          <w:ilvl w:val="7"/>
          <w:numId w:val="2"/>
        </w:numPr>
        <w:spacing w:after="0"/>
        <w:jc w:val="left"/>
      </w:pPr>
      <w:r>
        <w:rPr>
          <w:rFonts w:ascii="Times New Roman"/>
          <w:sz w:val="24"/>
        </w:rPr>
        <w:t>$180</w:t>
      </w:r>
    </w:p>
    <w:p>
      <w:pPr>
        <w:pStyle w:val="ListParagraph"/>
        <w:keepNext w:val="true"/>
        <w:keepLines w:val="true"/>
        <w:numPr>
          <w:ilvl w:val="7"/>
          <w:numId w:val="2"/>
        </w:numPr>
        <w:spacing w:after="0"/>
        <w:jc w:val="left"/>
      </w:pPr>
      <w:r>
        <w:rPr>
          <w:rFonts w:ascii="Times New Roman"/>
          <w:sz w:val="24"/>
        </w:rPr>
        <w:t>$900</w:t>
      </w:r>
    </w:p>
    <w:p>
      <w:pPr>
        <w:pStyle w:val="ListParagraph"/>
        <w:keepNext w:val="true"/>
        <w:keepLines w:val="true"/>
        <w:numPr>
          <w:ilvl w:val="7"/>
          <w:numId w:val="2"/>
        </w:numPr>
        <w:spacing w:after="0"/>
        <w:jc w:val="left"/>
      </w:pPr>
      <w:r>
        <w:rPr>
          <w:rFonts w:ascii="Times New Roman"/>
          <w:sz w:val="24"/>
        </w:rPr>
        <w:t>$540</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Sam Company sells dog toys. Each toy is priced at $9. The variable cost per unit is $4, and the fixed cost per unit is $1. If Sam sells 100 dog toys, what is the total contribution margin?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$500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$800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$400</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following information is provided for Sax Company:</w:t>
      </w:r>
      <w:r>
        <w:rPr>
          <w:rFonts w:ascii="Times New Roman"/>
          <w:sz w:val="24"/>
        </w:rPr>
      </w:r>
    </w:p>
    <w:tbl>
      <w:tblPr>
        <w:jc w:val="left"/>
        <w:tblInd w:w="360" w:type="dxa"/>
        <w:tblLayout w:type="autofit"/>
      </w:tblPr>
      <w:tr>
        <w:trPr>
          <w:cantSplit w:val="true"/>
        </w:trPr>
        <w:tc>
          <w:tcPr>
            <w:tcW w:w="5678"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Sales revenue</w:t>
            </w:r>
          </w:p>
        </w:tc>
        <w:tc>
          <w:tcPr>
            <w:tcW w:w="2322" w:type="dxa"/>
            <w:tcBorders/>
            <w:tcMar>
              <w:top w:w="15" w:type="dxa"/>
              <w:left w:w="15" w:type="dxa"/>
              <w:bottom w:w="15" w:type="dxa"/>
              <w:right w:w="300" w:type="dxa"/>
            </w:tcMar>
            <w:vAlign w:val="top"/>
          </w:tcPr>
          <w:p>
            <w:pPr>
              <w:keepNext w:val="true"/>
              <w:keepLines w:val="true"/>
              <w:spacing w:after="0"/>
              <w:ind w:left="0"/>
              <w:jc w:val="right"/>
            </w:pPr>
            <w:r>
              <w:rPr>
                <w:rFonts w:ascii="Courier New" w:hAnsi="Courier New"/>
                <w:b w:val="false"/>
                <w:i w:val="false"/>
                <w:color w:val="000000"/>
                <w:sz w:val="22"/>
              </w:rPr>
              <w:t>$ 2,700,000</w:t>
            </w:r>
          </w:p>
        </w:tc>
      </w:tr>
      <w:tr>
        <w:trPr>
          <w:cantSplit w:val="true"/>
        </w:trPr>
        <w:tc>
          <w:tcPr>
            <w:tcW w:w="5678"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Fixed costs</w:t>
            </w:r>
          </w:p>
        </w:tc>
        <w:tc>
          <w:tcPr>
            <w:tcW w:w="2322" w:type="dxa"/>
            <w:tcBorders/>
            <w:tcMar>
              <w:top w:w="15" w:type="dxa"/>
              <w:left w:w="15" w:type="dxa"/>
              <w:bottom w:w="15" w:type="dxa"/>
              <w:right w:w="300" w:type="dxa"/>
            </w:tcMar>
            <w:vAlign w:val="top"/>
          </w:tcPr>
          <w:p>
            <w:pPr>
              <w:keepNext w:val="true"/>
              <w:keepLines w:val="true"/>
              <w:spacing w:after="0"/>
              <w:ind w:left="0"/>
              <w:jc w:val="right"/>
            </w:pPr>
            <w:r>
              <w:rPr>
                <w:rFonts w:ascii="Courier New" w:hAnsi="Courier New"/>
                <w:b w:val="false"/>
                <w:i w:val="false"/>
                <w:color w:val="000000"/>
                <w:sz w:val="22"/>
              </w:rPr>
              <w:t>520,000</w:t>
            </w:r>
          </w:p>
        </w:tc>
      </w:tr>
      <w:tr>
        <w:trPr>
          <w:cantSplit w:val="true"/>
        </w:trPr>
        <w:tc>
          <w:tcPr>
            <w:tcW w:w="5678"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Variable costs</w:t>
            </w:r>
          </w:p>
        </w:tc>
        <w:tc>
          <w:tcPr>
            <w:tcW w:w="2322" w:type="dxa"/>
            <w:tcBorders/>
            <w:tcMar>
              <w:top w:w="15" w:type="dxa"/>
              <w:left w:w="15" w:type="dxa"/>
              <w:bottom w:w="15" w:type="dxa"/>
              <w:right w:w="300" w:type="dxa"/>
            </w:tcMar>
            <w:vAlign w:val="top"/>
          </w:tcPr>
          <w:p>
            <w:pPr>
              <w:keepNext w:val="true"/>
              <w:keepLines w:val="true"/>
              <w:spacing w:after="0"/>
              <w:ind w:left="0"/>
              <w:jc w:val="right"/>
            </w:pPr>
            <w:r>
              <w:rPr>
                <w:rFonts w:ascii="Courier New" w:hAnsi="Courier New"/>
                <w:b w:val="false"/>
                <w:i w:val="false"/>
                <w:color w:val="000000"/>
                <w:sz w:val="22"/>
              </w:rPr>
              <w:t>320,000</w:t>
            </w:r>
          </w:p>
        </w:tc>
      </w:tr>
    </w:tbl>
    <w:p>
      <w:pPr>
        <w:keepNext w:val="true"/>
        <w:keepLines w:val="true"/>
        <w:spacing w:after="0"/>
        <w:ind w:left="360"/>
        <w:jc w:val="left"/>
      </w:pPr>
      <w:r>
        <w:rPr>
          <w:rFonts w:ascii="Times New Roman"/>
          <w:b w:val="false"/>
          <w:i w:val="false"/>
          <w:color w:val="000000"/>
          <w:sz w:val="24"/>
        </w:rPr>
        <w:t>What is this company's contribution margin?</w:t>
      </w:r>
      <w:r>
        <w:rPr>
          <w:rFonts w:ascii="Times New Roman"/>
          <w:sz w:val="24"/>
        </w:rPr>
      </w:r>
    </w:p>
    <w:p>
      <w:pPr>
        <w:pStyle w:val="ListParagraph"/>
        <w:keepNext w:val="true"/>
        <w:keepLines w:val="true"/>
        <w:numPr>
          <w:ilvl w:val="7"/>
          <w:numId w:val="2"/>
        </w:numPr>
        <w:spacing w:after="0"/>
        <w:jc w:val="left"/>
      </w:pPr>
      <w:r>
        <w:rPr>
          <w:rFonts w:ascii="Times New Roman"/>
          <w:sz w:val="24"/>
        </w:rPr>
        <w:t>$2,180,000</w:t>
      </w:r>
    </w:p>
    <w:p>
      <w:pPr>
        <w:pStyle w:val="ListParagraph"/>
        <w:keepNext w:val="true"/>
        <w:keepLines w:val="true"/>
        <w:numPr>
          <w:ilvl w:val="7"/>
          <w:numId w:val="2"/>
        </w:numPr>
        <w:spacing w:after="0"/>
        <w:jc w:val="left"/>
      </w:pPr>
      <w:r>
        <w:rPr>
          <w:rFonts w:ascii="Times New Roman"/>
          <w:sz w:val="24"/>
        </w:rPr>
        <w:t>$1,860,000</w:t>
      </w:r>
    </w:p>
    <w:p>
      <w:pPr>
        <w:pStyle w:val="ListParagraph"/>
        <w:keepNext w:val="true"/>
        <w:keepLines w:val="true"/>
        <w:numPr>
          <w:ilvl w:val="7"/>
          <w:numId w:val="2"/>
        </w:numPr>
        <w:spacing w:after="0"/>
        <w:jc w:val="left"/>
      </w:pPr>
      <w:r>
        <w:rPr>
          <w:rFonts w:ascii="Times New Roman"/>
          <w:sz w:val="24"/>
        </w:rPr>
        <w:t>$2,380,000</w:t>
      </w:r>
    </w:p>
    <w:p>
      <w:pPr>
        <w:pStyle w:val="ListParagraph"/>
        <w:keepNext w:val="true"/>
        <w:keepLines w:val="true"/>
        <w:numPr>
          <w:ilvl w:val="7"/>
          <w:numId w:val="2"/>
        </w:numPr>
        <w:spacing w:after="0"/>
        <w:jc w:val="left"/>
      </w:pPr>
      <w:r>
        <w:rPr>
          <w:rFonts w:ascii="Times New Roman"/>
          <w:sz w:val="24"/>
        </w:rPr>
        <w:t>$3,020,000</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following information is provided for Sax Company:</w:t>
      </w:r>
      <w:r>
        <w:rPr>
          <w:rFonts w:ascii="Times New Roman"/>
          <w:sz w:val="24"/>
        </w:rPr>
      </w:r>
    </w:p>
    <w:tbl>
      <w:tblPr>
        <w:jc w:val="left"/>
        <w:tblInd w:w="360" w:type="dxa"/>
        <w:tblLayout w:type="autofit"/>
      </w:tblPr>
      <w:tr>
        <w:trPr>
          <w:cantSplit w:val="true"/>
        </w:trPr>
        <w:tc>
          <w:tcPr>
            <w:tcW w:w="5678"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Sales revenue</w:t>
            </w:r>
          </w:p>
        </w:tc>
        <w:tc>
          <w:tcPr>
            <w:tcW w:w="2322" w:type="dxa"/>
            <w:tcBorders/>
            <w:tcMar>
              <w:top w:w="15" w:type="dxa"/>
              <w:left w:w="15" w:type="dxa"/>
              <w:bottom w:w="15" w:type="dxa"/>
              <w:right w:w="300" w:type="dxa"/>
            </w:tcMar>
            <w:vAlign w:val="top"/>
          </w:tcPr>
          <w:p>
            <w:pPr>
              <w:keepNext w:val="true"/>
              <w:keepLines w:val="true"/>
              <w:spacing w:after="0"/>
              <w:ind w:left="0"/>
              <w:jc w:val="right"/>
            </w:pPr>
            <w:r>
              <w:rPr>
                <w:rFonts w:ascii="Courier New" w:hAnsi="Courier New"/>
                <w:b w:val="false"/>
                <w:i w:val="false"/>
                <w:color w:val="000000"/>
                <w:sz w:val="22"/>
              </w:rPr>
              <w:t>$ 2,500,000</w:t>
            </w:r>
          </w:p>
        </w:tc>
      </w:tr>
      <w:tr>
        <w:trPr>
          <w:cantSplit w:val="true"/>
        </w:trPr>
        <w:tc>
          <w:tcPr>
            <w:tcW w:w="5678"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Fixed costs</w:t>
            </w:r>
          </w:p>
        </w:tc>
        <w:tc>
          <w:tcPr>
            <w:tcW w:w="2322" w:type="dxa"/>
            <w:tcBorders/>
            <w:tcMar>
              <w:top w:w="15" w:type="dxa"/>
              <w:left w:w="15" w:type="dxa"/>
              <w:bottom w:w="15" w:type="dxa"/>
              <w:right w:w="300" w:type="dxa"/>
            </w:tcMar>
            <w:vAlign w:val="top"/>
          </w:tcPr>
          <w:p>
            <w:pPr>
              <w:keepNext w:val="true"/>
              <w:keepLines w:val="true"/>
              <w:spacing w:after="0"/>
              <w:ind w:left="0"/>
              <w:jc w:val="right"/>
            </w:pPr>
            <w:r>
              <w:rPr>
                <w:rFonts w:ascii="Courier New" w:hAnsi="Courier New"/>
                <w:b w:val="false"/>
                <w:i w:val="false"/>
                <w:color w:val="000000"/>
                <w:sz w:val="22"/>
              </w:rPr>
              <w:t>500,000</w:t>
            </w:r>
          </w:p>
        </w:tc>
      </w:tr>
      <w:tr>
        <w:trPr>
          <w:cantSplit w:val="true"/>
        </w:trPr>
        <w:tc>
          <w:tcPr>
            <w:tcW w:w="5678"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Variable costs</w:t>
            </w:r>
          </w:p>
        </w:tc>
        <w:tc>
          <w:tcPr>
            <w:tcW w:w="2322" w:type="dxa"/>
            <w:tcBorders/>
            <w:tcMar>
              <w:top w:w="15" w:type="dxa"/>
              <w:left w:w="15" w:type="dxa"/>
              <w:bottom w:w="15" w:type="dxa"/>
              <w:right w:w="300" w:type="dxa"/>
            </w:tcMar>
            <w:vAlign w:val="top"/>
          </w:tcPr>
          <w:p>
            <w:pPr>
              <w:keepNext w:val="true"/>
              <w:keepLines w:val="true"/>
              <w:spacing w:after="0"/>
              <w:ind w:left="0"/>
              <w:jc w:val="right"/>
            </w:pPr>
            <w:r>
              <w:rPr>
                <w:rFonts w:ascii="Courier New" w:hAnsi="Courier New"/>
                <w:b w:val="false"/>
                <w:i w:val="false"/>
                <w:color w:val="000000"/>
                <w:sz w:val="22"/>
              </w:rPr>
              <w:t>300,000</w:t>
            </w:r>
          </w:p>
        </w:tc>
      </w:tr>
    </w:tbl>
    <w:p>
      <w:pPr>
        <w:keepNext w:val="true"/>
        <w:keepLines w:val="true"/>
        <w:spacing w:after="0"/>
        <w:ind w:left="360"/>
        <w:jc w:val="left"/>
      </w:pPr>
      <w:r>
        <w:rPr>
          <w:rFonts w:ascii="Times New Roman"/>
          <w:b w:val="false"/>
          <w:i w:val="false"/>
          <w:color w:val="000000"/>
          <w:sz w:val="24"/>
        </w:rPr>
        <w:t>What is this company's contribution margin?</w:t>
      </w:r>
      <w:r>
        <w:rPr>
          <w:rFonts w:ascii="Times New Roman"/>
          <w:sz w:val="24"/>
        </w:rPr>
      </w:r>
    </w:p>
    <w:p>
      <w:pPr>
        <w:pStyle w:val="ListParagraph"/>
        <w:keepNext w:val="true"/>
        <w:keepLines w:val="true"/>
        <w:numPr>
          <w:ilvl w:val="7"/>
          <w:numId w:val="2"/>
        </w:numPr>
        <w:spacing w:after="0"/>
        <w:jc w:val="left"/>
      </w:pPr>
      <w:r>
        <w:rPr>
          <w:rFonts w:ascii="Times New Roman"/>
          <w:sz w:val="24"/>
        </w:rPr>
        <w:t>$2,000,000</w:t>
      </w:r>
    </w:p>
    <w:p>
      <w:pPr>
        <w:pStyle w:val="ListParagraph"/>
        <w:keepNext w:val="true"/>
        <w:keepLines w:val="true"/>
        <w:numPr>
          <w:ilvl w:val="7"/>
          <w:numId w:val="2"/>
        </w:numPr>
        <w:spacing w:after="0"/>
        <w:jc w:val="left"/>
      </w:pPr>
      <w:r>
        <w:rPr>
          <w:rFonts w:ascii="Times New Roman"/>
          <w:sz w:val="24"/>
        </w:rPr>
        <w:t>$1,700,000</w:t>
      </w:r>
    </w:p>
    <w:p>
      <w:pPr>
        <w:pStyle w:val="ListParagraph"/>
        <w:keepNext w:val="true"/>
        <w:keepLines w:val="true"/>
        <w:numPr>
          <w:ilvl w:val="7"/>
          <w:numId w:val="2"/>
        </w:numPr>
        <w:spacing w:after="0"/>
        <w:jc w:val="left"/>
      </w:pPr>
      <w:r>
        <w:rPr>
          <w:rFonts w:ascii="Times New Roman"/>
          <w:sz w:val="24"/>
        </w:rPr>
        <w:t>$2,200,000</w:t>
      </w:r>
    </w:p>
    <w:p>
      <w:pPr>
        <w:pStyle w:val="ListParagraph"/>
        <w:keepNext w:val="true"/>
        <w:keepLines w:val="true"/>
        <w:numPr>
          <w:ilvl w:val="7"/>
          <w:numId w:val="2"/>
        </w:numPr>
        <w:spacing w:after="0"/>
        <w:jc w:val="left"/>
      </w:pPr>
      <w:r>
        <w:rPr>
          <w:rFonts w:ascii="Times New Roman"/>
          <w:sz w:val="24"/>
        </w:rPr>
        <w:t>$2,800,000</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In order to prepare a contribution format income statement, costs must be separated into:</w:t>
      </w:r>
    </w:p>
    <w:p>
      <w:pPr>
        <w:pStyle w:val="ListParagraph"/>
        <w:keepNext w:val="true"/>
        <w:keepLines w:val="true"/>
        <w:numPr>
          <w:ilvl w:val="7"/>
          <w:numId w:val="2"/>
        </w:numPr>
        <w:spacing w:after="0"/>
        <w:jc w:val="left"/>
      </w:pPr>
      <w:r>
        <w:rPr>
          <w:rFonts w:ascii="Times New Roman"/>
          <w:sz w:val="24"/>
        </w:rPr>
        <w:t>manufacturing and selling, general, and administrative costs.</w:t>
      </w:r>
    </w:p>
    <w:p>
      <w:pPr>
        <w:pStyle w:val="ListParagraph"/>
        <w:keepNext w:val="true"/>
        <w:keepLines w:val="true"/>
        <w:numPr>
          <w:ilvl w:val="7"/>
          <w:numId w:val="2"/>
        </w:numPr>
        <w:spacing w:after="0"/>
        <w:jc w:val="left"/>
      </w:pPr>
      <w:r>
        <w:rPr>
          <w:rFonts w:ascii="Times New Roman"/>
          <w:sz w:val="24"/>
        </w:rPr>
        <w:t>cost of goods sold and operating expenses.</w:t>
      </w:r>
    </w:p>
    <w:p>
      <w:pPr>
        <w:pStyle w:val="ListParagraph"/>
        <w:keepNext w:val="true"/>
        <w:keepLines w:val="true"/>
        <w:numPr>
          <w:ilvl w:val="7"/>
          <w:numId w:val="2"/>
        </w:numPr>
        <w:spacing w:after="0"/>
        <w:jc w:val="left"/>
      </w:pPr>
      <w:r>
        <w:rPr>
          <w:rFonts w:ascii="Times New Roman"/>
          <w:sz w:val="24"/>
        </w:rPr>
        <w:t>variable and fixed costs.</w:t>
      </w:r>
    </w:p>
    <w:p>
      <w:pPr>
        <w:pStyle w:val="ListParagraph"/>
        <w:keepNext w:val="true"/>
        <w:keepLines w:val="true"/>
        <w:numPr>
          <w:ilvl w:val="7"/>
          <w:numId w:val="2"/>
        </w:numPr>
        <w:spacing w:after="0"/>
        <w:jc w:val="left"/>
      </w:pPr>
      <w:r>
        <w:rPr>
          <w:rFonts w:ascii="Times New Roman"/>
          <w:sz w:val="24"/>
        </w:rPr>
        <w:t>mixed, variable and fixed costs.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Select from the following the</w:t>
      </w:r>
      <w:r>
        <w:rPr>
          <w:rFonts w:ascii="Times New Roman"/>
          <w:b/>
          <w:i w:val="false"/>
          <w:color w:val="000000"/>
          <w:sz w:val="24"/>
        </w:rPr>
        <w:t>incorrect</w:t>
      </w:r>
      <w:r>
        <w:rPr>
          <w:rFonts w:ascii="Times New Roman"/>
          <w:b w:val="false"/>
          <w:i w:val="false"/>
          <w:color w:val="000000"/>
          <w:sz w:val="24"/>
        </w:rPr>
        <w:t xml:space="preserve"> statement regarding contribution margin.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Sales − Fixed costs = Contribution margin</w:t>
      </w:r>
      <w:r>
        <w:rPr>
          <w:rFonts w:ascii="Times New Roman"/>
          <w:sz w:val="24"/>
        </w:rPr>
      </w:r>
    </w:p>
    <w:p>
      <w:pPr>
        <w:pStyle w:val="ListParagraph"/>
        <w:keepNext w:val="true"/>
        <w:keepLines w:val="true"/>
        <w:numPr>
          <w:ilvl w:val="7"/>
          <w:numId w:val="2"/>
        </w:numPr>
        <w:spacing w:after="0"/>
        <w:jc w:val="left"/>
      </w:pPr>
      <w:r>
        <w:rPr>
          <w:rFonts w:ascii="Times New Roman"/>
          <w:sz w:val="24"/>
        </w:rPr>
        <w:t>Net income + Total fixed costs = Contribution margin</w:t>
      </w:r>
    </w:p>
    <w:p>
      <w:pPr>
        <w:pStyle w:val="ListParagraph"/>
        <w:keepNext w:val="true"/>
        <w:keepLines w:val="true"/>
        <w:numPr>
          <w:ilvl w:val="7"/>
          <w:numId w:val="2"/>
        </w:numPr>
        <w:spacing w:after="0"/>
        <w:jc w:val="left"/>
      </w:pPr>
      <w:r>
        <w:rPr>
          <w:rFonts w:ascii="Times New Roman"/>
          <w:sz w:val="24"/>
        </w:rPr>
        <w:t>At the breakeven point (where the company has neither profit nor loss), Total fixed costs = Total contribution margin</w:t>
      </w:r>
    </w:p>
    <w:p>
      <w:pPr>
        <w:pStyle w:val="ListParagraph"/>
        <w:keepNext w:val="true"/>
        <w:keepLines w:val="true"/>
        <w:numPr>
          <w:ilvl w:val="7"/>
          <w:numId w:val="2"/>
        </w:numPr>
        <w:spacing w:after="0"/>
        <w:jc w:val="left"/>
      </w:pPr>
      <w:r>
        <w:rPr>
          <w:rFonts w:ascii="Times New Roman"/>
          <w:sz w:val="24"/>
        </w:rPr>
        <w:t>Total sales revenue times the contribution margin percentage = Total contribution margin</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following information is provided for Southall Company:</w:t>
      </w:r>
      <w:r>
        <w:rPr>
          <w:rFonts w:ascii="Times New Roman"/>
          <w:sz w:val="24"/>
        </w:rPr>
      </w:r>
    </w:p>
    <w:tbl>
      <w:tblPr>
        <w:jc w:val="left"/>
        <w:tblInd w:w="360" w:type="dxa"/>
        <w:tblLayout w:type="autofit"/>
      </w:tblPr>
      <w:tr>
        <w:trPr>
          <w:cantSplit w:val="true"/>
        </w:trPr>
        <w:tc>
          <w:tcPr>
            <w:tcW w:w="9493"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Sales revenue</w:t>
            </w:r>
          </w:p>
        </w:tc>
        <w:tc>
          <w:tcPr>
            <w:tcW w:w="2507"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$ 280,000</w:t>
            </w:r>
          </w:p>
        </w:tc>
      </w:tr>
      <w:tr>
        <w:trPr>
          <w:cantSplit w:val="true"/>
        </w:trPr>
        <w:tc>
          <w:tcPr>
            <w:tcW w:w="9493"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Variable manufacturing costs</w:t>
            </w:r>
          </w:p>
        </w:tc>
        <w:tc>
          <w:tcPr>
            <w:tcW w:w="2507"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95,000</w:t>
            </w:r>
          </w:p>
        </w:tc>
      </w:tr>
      <w:tr>
        <w:trPr>
          <w:cantSplit w:val="true"/>
        </w:trPr>
        <w:tc>
          <w:tcPr>
            <w:tcW w:w="9493"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Fixed manufacturing costs</w:t>
            </w:r>
          </w:p>
        </w:tc>
        <w:tc>
          <w:tcPr>
            <w:tcW w:w="2507"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65,000</w:t>
            </w:r>
          </w:p>
        </w:tc>
      </w:tr>
      <w:tr>
        <w:trPr>
          <w:cantSplit w:val="true"/>
        </w:trPr>
        <w:tc>
          <w:tcPr>
            <w:tcW w:w="9493"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Variable selling and administrative costs</w:t>
            </w:r>
          </w:p>
        </w:tc>
        <w:tc>
          <w:tcPr>
            <w:tcW w:w="2507"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40,000</w:t>
            </w:r>
          </w:p>
        </w:tc>
      </w:tr>
      <w:tr>
        <w:trPr>
          <w:cantSplit w:val="true"/>
        </w:trPr>
        <w:tc>
          <w:tcPr>
            <w:tcW w:w="9493"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Fixed selling and administrative costs</w:t>
            </w:r>
          </w:p>
        </w:tc>
        <w:tc>
          <w:tcPr>
            <w:tcW w:w="2507"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35,000</w:t>
            </w:r>
          </w:p>
        </w:tc>
      </w:tr>
    </w:tbl>
    <w:p>
      <w:pPr>
        <w:keepNext w:val="true"/>
        <w:keepLines w:val="true"/>
        <w:spacing w:after="0"/>
        <w:ind w:left="360"/>
        <w:jc w:val="left"/>
      </w:pPr>
      <w:r>
        <w:rPr>
          <w:rFonts w:ascii="Times New Roman"/>
          <w:b w:val="false"/>
          <w:i w:val="false"/>
          <w:color w:val="000000"/>
          <w:sz w:val="24"/>
        </w:rPr>
        <w:t>What is this company's contribution margin?</w:t>
      </w:r>
      <w:r>
        <w:rPr>
          <w:rFonts w:ascii="Times New Roman"/>
          <w:sz w:val="24"/>
        </w:rPr>
      </w:r>
    </w:p>
    <w:p>
      <w:pPr>
        <w:pStyle w:val="ListParagraph"/>
        <w:keepNext w:val="true"/>
        <w:keepLines w:val="true"/>
        <w:numPr>
          <w:ilvl w:val="7"/>
          <w:numId w:val="2"/>
        </w:numPr>
        <w:spacing w:after="0"/>
        <w:jc w:val="left"/>
      </w:pPr>
      <w:r>
        <w:rPr>
          <w:rFonts w:ascii="Times New Roman"/>
          <w:sz w:val="24"/>
        </w:rPr>
        <w:t>$45,000</w:t>
      </w:r>
    </w:p>
    <w:p>
      <w:pPr>
        <w:pStyle w:val="ListParagraph"/>
        <w:keepNext w:val="true"/>
        <w:keepLines w:val="true"/>
        <w:numPr>
          <w:ilvl w:val="7"/>
          <w:numId w:val="2"/>
        </w:numPr>
        <w:spacing w:after="0"/>
        <w:jc w:val="left"/>
      </w:pPr>
      <w:r>
        <w:rPr>
          <w:rFonts w:ascii="Times New Roman"/>
          <w:sz w:val="24"/>
        </w:rPr>
        <w:t>$145,000</w:t>
      </w:r>
    </w:p>
    <w:p>
      <w:pPr>
        <w:pStyle w:val="ListParagraph"/>
        <w:keepNext w:val="true"/>
        <w:keepLines w:val="true"/>
        <w:numPr>
          <w:ilvl w:val="7"/>
          <w:numId w:val="2"/>
        </w:numPr>
        <w:spacing w:after="0"/>
        <w:jc w:val="left"/>
      </w:pPr>
      <w:r>
        <w:rPr>
          <w:rFonts w:ascii="Times New Roman"/>
          <w:sz w:val="24"/>
        </w:rPr>
        <w:t>$120,000</w:t>
      </w:r>
    </w:p>
    <w:p>
      <w:pPr>
        <w:pStyle w:val="ListParagraph"/>
        <w:keepNext w:val="true"/>
        <w:keepLines w:val="true"/>
        <w:numPr>
          <w:ilvl w:val="7"/>
          <w:numId w:val="2"/>
        </w:numPr>
        <w:spacing w:after="0"/>
        <w:jc w:val="left"/>
      </w:pPr>
      <w:r>
        <w:rPr>
          <w:rFonts w:ascii="Times New Roman"/>
          <w:sz w:val="24"/>
        </w:rPr>
        <w:t>$80,000</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following information is provided for Southall Company:</w:t>
      </w:r>
      <w:r>
        <w:rPr>
          <w:rFonts w:ascii="Times New Roman"/>
          <w:sz w:val="24"/>
        </w:rPr>
      </w:r>
    </w:p>
    <w:tbl>
      <w:tblPr>
        <w:jc w:val="left"/>
        <w:tblInd w:w="360" w:type="dxa"/>
        <w:tblLayout w:type="autofit"/>
      </w:tblPr>
      <w:tr>
        <w:trPr>
          <w:cantSplit w:val="true"/>
        </w:trPr>
        <w:tc>
          <w:tcPr>
            <w:tcW w:w="9493"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Sales revenue</w:t>
            </w:r>
          </w:p>
        </w:tc>
        <w:tc>
          <w:tcPr>
            <w:tcW w:w="2507"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$ 125,000</w:t>
            </w:r>
          </w:p>
        </w:tc>
      </w:tr>
      <w:tr>
        <w:trPr>
          <w:cantSplit w:val="true"/>
        </w:trPr>
        <w:tc>
          <w:tcPr>
            <w:tcW w:w="9493"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Variable manufacturing costs</w:t>
            </w:r>
          </w:p>
        </w:tc>
        <w:tc>
          <w:tcPr>
            <w:tcW w:w="2507"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42,500</w:t>
            </w:r>
          </w:p>
        </w:tc>
      </w:tr>
      <w:tr>
        <w:trPr>
          <w:cantSplit w:val="true"/>
        </w:trPr>
        <w:tc>
          <w:tcPr>
            <w:tcW w:w="9493"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Fixed manufacturing costs</w:t>
            </w:r>
          </w:p>
        </w:tc>
        <w:tc>
          <w:tcPr>
            <w:tcW w:w="2507"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37,500</w:t>
            </w:r>
          </w:p>
        </w:tc>
      </w:tr>
      <w:tr>
        <w:trPr>
          <w:cantSplit w:val="true"/>
        </w:trPr>
        <w:tc>
          <w:tcPr>
            <w:tcW w:w="9493"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Variable selling and administrative costs</w:t>
            </w:r>
          </w:p>
        </w:tc>
        <w:tc>
          <w:tcPr>
            <w:tcW w:w="2507"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15,000</w:t>
            </w:r>
          </w:p>
        </w:tc>
      </w:tr>
      <w:tr>
        <w:trPr>
          <w:cantSplit w:val="true"/>
        </w:trPr>
        <w:tc>
          <w:tcPr>
            <w:tcW w:w="9493"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Fixed selling and administrative costs</w:t>
            </w:r>
          </w:p>
        </w:tc>
        <w:tc>
          <w:tcPr>
            <w:tcW w:w="2507"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12,500</w:t>
            </w:r>
          </w:p>
        </w:tc>
      </w:tr>
    </w:tbl>
    <w:p>
      <w:pPr>
        <w:keepNext w:val="true"/>
        <w:keepLines w:val="true"/>
        <w:spacing w:after="0"/>
        <w:ind w:left="360"/>
        <w:jc w:val="left"/>
      </w:pPr>
      <w:r>
        <w:rPr>
          <w:rFonts w:ascii="Times New Roman"/>
          <w:b w:val="false"/>
          <w:i w:val="false"/>
          <w:color w:val="000000"/>
          <w:sz w:val="24"/>
        </w:rPr>
        <w:t>What is this company's contribution margin?</w:t>
      </w:r>
      <w:r>
        <w:rPr>
          <w:rFonts w:ascii="Times New Roman"/>
          <w:sz w:val="24"/>
        </w:rPr>
      </w:r>
    </w:p>
    <w:p>
      <w:pPr>
        <w:pStyle w:val="ListParagraph"/>
        <w:keepNext w:val="true"/>
        <w:keepLines w:val="true"/>
        <w:numPr>
          <w:ilvl w:val="7"/>
          <w:numId w:val="2"/>
        </w:numPr>
        <w:spacing w:after="0"/>
        <w:jc w:val="left"/>
      </w:pPr>
      <w:r>
        <w:rPr>
          <w:rFonts w:ascii="Times New Roman"/>
          <w:sz w:val="24"/>
        </w:rPr>
        <w:t>$30,000</w:t>
      </w:r>
    </w:p>
    <w:p>
      <w:pPr>
        <w:pStyle w:val="ListParagraph"/>
        <w:keepNext w:val="true"/>
        <w:keepLines w:val="true"/>
        <w:numPr>
          <w:ilvl w:val="7"/>
          <w:numId w:val="2"/>
        </w:numPr>
        <w:spacing w:after="0"/>
        <w:jc w:val="left"/>
      </w:pPr>
      <w:r>
        <w:rPr>
          <w:rFonts w:ascii="Times New Roman"/>
          <w:sz w:val="24"/>
        </w:rPr>
        <w:t>$17,500</w:t>
      </w:r>
    </w:p>
    <w:p>
      <w:pPr>
        <w:pStyle w:val="ListParagraph"/>
        <w:keepNext w:val="true"/>
        <w:keepLines w:val="true"/>
        <w:numPr>
          <w:ilvl w:val="7"/>
          <w:numId w:val="2"/>
        </w:numPr>
        <w:spacing w:after="0"/>
        <w:jc w:val="left"/>
      </w:pPr>
      <w:r>
        <w:rPr>
          <w:rFonts w:ascii="Times New Roman"/>
          <w:sz w:val="24"/>
        </w:rPr>
        <w:t>$45,000</w:t>
      </w:r>
    </w:p>
    <w:p>
      <w:pPr>
        <w:pStyle w:val="ListParagraph"/>
        <w:keepNext w:val="true"/>
        <w:keepLines w:val="true"/>
        <w:numPr>
          <w:ilvl w:val="7"/>
          <w:numId w:val="2"/>
        </w:numPr>
        <w:spacing w:after="0"/>
        <w:jc w:val="left"/>
      </w:pPr>
      <w:r>
        <w:rPr>
          <w:rFonts w:ascii="Times New Roman"/>
          <w:sz w:val="24"/>
        </w:rPr>
        <w:t>$67,500</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of the following equations can be used to compute a firm's magnitude of operating leverage?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Net income ÷ sales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Fixed costs ÷ contribution margin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Contribution margin ÷ net income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Net income ÷ contribution margin</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following income statement is provided for Vargas, Incorporated</w:t>
      </w:r>
      <w:r>
        <w:rPr>
          <w:rFonts w:ascii="Times New Roman"/>
          <w:sz w:val="24"/>
        </w:rPr>
      </w:r>
    </w:p>
    <w:tbl>
      <w:tblPr>
        <w:jc w:val="left"/>
        <w:tblInd w:w="360" w:type="dxa"/>
        <w:tblLayout w:type="autofit"/>
      </w:tblPr>
      <w:tr>
        <w:trPr>
          <w:cantSplit w:val="true"/>
        </w:trPr>
        <w:tc>
          <w:tcPr>
            <w:tcW w:w="13453"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Sales revenue (3,000 units × $20.50 per unit)</w:t>
            </w:r>
          </w:p>
        </w:tc>
        <w:tc>
          <w:tcPr>
            <w:tcW w:w="2547"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$ 61,500</w:t>
            </w:r>
          </w:p>
        </w:tc>
      </w:tr>
      <w:tr>
        <w:trPr>
          <w:cantSplit w:val="true"/>
        </w:trPr>
        <w:tc>
          <w:tcPr>
            <w:tcW w:w="13453"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Cost of goods sold (variable; 3,000 units × $10.50 per unit)</w:t>
            </w:r>
          </w:p>
        </w:tc>
        <w:tc>
          <w:tcPr>
            <w:tcW w:w="2547"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(31,500)</w:t>
            </w:r>
          </w:p>
        </w:tc>
      </w:tr>
      <w:tr>
        <w:trPr>
          <w:trHeight w:val="15" w:hRule="atLeast"/>
          <w:cantSplit w:val="true"/>
        </w:trPr>
        <w:tc>
          <w:tcPr>
            <w:tcW w:w="13453"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Cost of goods sold (fixed)</w:t>
            </w:r>
          </w:p>
        </w:tc>
        <w:tc>
          <w:tcPr>
            <w:tcW w:w="2547" w:type="dxa"/>
            <w:tcBorders>
              <w:bottom w:val="single" w:color="000000" w:sz="8"/>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(4,500)</w:t>
            </w:r>
          </w:p>
        </w:tc>
      </w:tr>
      <w:tr>
        <w:trPr>
          <w:cantSplit w:val="true"/>
        </w:trPr>
        <w:tc>
          <w:tcPr>
            <w:tcW w:w="13453"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Gross margin</w:t>
            </w:r>
          </w:p>
        </w:tc>
        <w:tc>
          <w:tcPr>
            <w:tcW w:w="2547"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25,500</w:t>
            </w:r>
          </w:p>
        </w:tc>
      </w:tr>
      <w:tr>
        <w:trPr>
          <w:cantSplit w:val="true"/>
        </w:trPr>
        <w:tc>
          <w:tcPr>
            <w:tcW w:w="13453"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Administrative salaries</w:t>
            </w:r>
          </w:p>
        </w:tc>
        <w:tc>
          <w:tcPr>
            <w:tcW w:w="2547"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(6,500)</w:t>
            </w:r>
          </w:p>
        </w:tc>
      </w:tr>
      <w:tr>
        <w:trPr>
          <w:cantSplit w:val="true"/>
        </w:trPr>
        <w:tc>
          <w:tcPr>
            <w:tcW w:w="13453"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Depreciation</w:t>
            </w:r>
          </w:p>
        </w:tc>
        <w:tc>
          <w:tcPr>
            <w:tcW w:w="2547"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(5,500)</w:t>
            </w:r>
          </w:p>
        </w:tc>
      </w:tr>
      <w:tr>
        <w:trPr>
          <w:trHeight w:val="15" w:hRule="atLeast"/>
          <w:cantSplit w:val="true"/>
        </w:trPr>
        <w:tc>
          <w:tcPr>
            <w:tcW w:w="13453"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Supplies (3,000 units × $2.50 per unit)</w:t>
            </w:r>
          </w:p>
        </w:tc>
        <w:tc>
          <w:tcPr>
            <w:tcW w:w="2547" w:type="dxa"/>
            <w:tcBorders>
              <w:bottom w:val="single" w:color="000000" w:sz="8"/>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(7,500)</w:t>
            </w:r>
          </w:p>
        </w:tc>
      </w:tr>
      <w:tr>
        <w:trPr>
          <w:trHeight w:val="30" w:hRule="atLeast"/>
          <w:cantSplit w:val="true"/>
        </w:trPr>
        <w:tc>
          <w:tcPr>
            <w:tcW w:w="13453"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Net income</w:t>
            </w:r>
          </w:p>
        </w:tc>
        <w:tc>
          <w:tcPr>
            <w:tcW w:w="2547" w:type="dxa"/>
            <w:tcBorders>
              <w:bottom w:val="double" w:color="000000" w:sz="5"/>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$ 6,000</w:t>
            </w:r>
          </w:p>
        </w:tc>
      </w:tr>
    </w:tbl>
    <w:p>
      <w:pPr>
        <w:keepNext w:val="true"/>
        <w:keepLines w:val="true"/>
        <w:spacing w:after="0"/>
        <w:ind w:left="360"/>
        <w:jc w:val="left"/>
      </w:pPr>
      <w:r>
        <w:rPr>
          <w:rFonts w:ascii="Times New Roman"/>
          <w:b w:val="false"/>
          <w:i w:val="false"/>
          <w:color w:val="000000"/>
          <w:sz w:val="24"/>
        </w:rPr>
        <w:t>What is this company's magnitude of operating leverage?</w:t>
      </w:r>
      <w:r>
        <w:rPr>
          <w:rFonts w:ascii="Times New Roman"/>
          <w:sz w:val="24"/>
        </w:rPr>
        <w:br/>
      </w:r>
      <w:r>
        <w:rPr>
          <w:rFonts w:ascii="Times New Roman"/>
          <w:b/>
          <w:i w:val="false"/>
          <w:color w:val="000000"/>
          <w:sz w:val="24"/>
        </w:rPr>
        <w:t>Note: Round your answer to 2 decimal places.</w:t>
      </w:r>
      <w:r>
        <w:rPr>
          <w:rFonts w:ascii="Times New Roman"/>
          <w:sz w:val="24"/>
        </w:rPr>
      </w:r>
    </w:p>
    <w:p>
      <w:pPr>
        <w:pStyle w:val="ListParagraph"/>
        <w:keepNext w:val="true"/>
        <w:keepLines w:val="true"/>
        <w:numPr>
          <w:ilvl w:val="7"/>
          <w:numId w:val="2"/>
        </w:numPr>
        <w:spacing w:after="0"/>
        <w:jc w:val="left"/>
      </w:pPr>
      <w:r>
        <w:rPr>
          <w:rFonts w:ascii="Times New Roman"/>
          <w:sz w:val="24"/>
        </w:rPr>
        <w:t>0.24</w:t>
      </w:r>
    </w:p>
    <w:p>
      <w:pPr>
        <w:pStyle w:val="ListParagraph"/>
        <w:keepNext w:val="true"/>
        <w:keepLines w:val="true"/>
        <w:numPr>
          <w:ilvl w:val="7"/>
          <w:numId w:val="2"/>
        </w:numPr>
        <w:spacing w:after="0"/>
        <w:jc w:val="left"/>
      </w:pPr>
      <w:r>
        <w:rPr>
          <w:rFonts w:ascii="Times New Roman"/>
          <w:sz w:val="24"/>
        </w:rPr>
        <w:t>0.23</w:t>
      </w:r>
    </w:p>
    <w:p>
      <w:pPr>
        <w:pStyle w:val="ListParagraph"/>
        <w:keepNext w:val="true"/>
        <w:keepLines w:val="true"/>
        <w:numPr>
          <w:ilvl w:val="7"/>
          <w:numId w:val="2"/>
        </w:numPr>
        <w:spacing w:after="0"/>
        <w:jc w:val="left"/>
      </w:pPr>
      <w:r>
        <w:rPr>
          <w:rFonts w:ascii="Times New Roman"/>
          <w:sz w:val="24"/>
        </w:rPr>
        <w:t>4.25</w:t>
      </w:r>
    </w:p>
    <w:p>
      <w:pPr>
        <w:pStyle w:val="ListParagraph"/>
        <w:keepNext w:val="true"/>
        <w:keepLines w:val="true"/>
        <w:numPr>
          <w:ilvl w:val="7"/>
          <w:numId w:val="2"/>
        </w:numPr>
        <w:spacing w:after="0"/>
        <w:jc w:val="left"/>
      </w:pPr>
      <w:r>
        <w:rPr>
          <w:rFonts w:ascii="Times New Roman"/>
          <w:sz w:val="24"/>
        </w:rPr>
        <w:t>3.75</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following income statement is provided for Vargas, Incorporated</w:t>
      </w:r>
      <w:r>
        <w:rPr>
          <w:rFonts w:ascii="Times New Roman"/>
          <w:sz w:val="24"/>
        </w:rPr>
      </w:r>
    </w:p>
    <w:tbl>
      <w:tblPr>
        <w:jc w:val="left"/>
        <w:tblInd w:w="360" w:type="dxa"/>
        <w:tblLayout w:type="autofit"/>
      </w:tblPr>
      <w:tr>
        <w:trPr>
          <w:cantSplit w:val="true"/>
        </w:trPr>
        <w:tc>
          <w:tcPr>
            <w:tcW w:w="13464"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Sales revenue (2,500 units × $60 per unit)</w:t>
            </w:r>
          </w:p>
        </w:tc>
        <w:tc>
          <w:tcPr>
            <w:tcW w:w="2536"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$ 150,000</w:t>
            </w:r>
          </w:p>
        </w:tc>
      </w:tr>
      <w:tr>
        <w:trPr>
          <w:cantSplit w:val="true"/>
        </w:trPr>
        <w:tc>
          <w:tcPr>
            <w:tcW w:w="13464"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Cost of goods sold (variable; 2,500 units × $20 per unit)</w:t>
            </w:r>
          </w:p>
        </w:tc>
        <w:tc>
          <w:tcPr>
            <w:tcW w:w="2536" w:type="dxa"/>
            <w:tcBorders/>
            <w:tcMar>
              <w:top w:w="15" w:type="dxa"/>
              <w:left w:w="15" w:type="dxa"/>
              <w:bottom w:w="15" w:type="dxa"/>
              <w:right w:w="330" w:type="dxa"/>
            </w:tcMar>
            <w:vAlign w:val="top"/>
          </w:tcPr>
          <w:p>
            <w:pPr>
              <w:keepNext w:val="true"/>
              <w:keepLines w:val="true"/>
              <w:spacing w:after="0"/>
              <w:ind w:left="0"/>
              <w:jc w:val="right"/>
            </w:pPr>
            <w:r>
              <w:rPr>
                <w:rFonts w:ascii="Courier New" w:hAnsi="Courier New"/>
                <w:b w:val="false"/>
                <w:i w:val="false"/>
                <w:color w:val="000000"/>
                <w:sz w:val="22"/>
              </w:rPr>
              <w:t>(50,000)</w:t>
            </w:r>
          </w:p>
        </w:tc>
      </w:tr>
      <w:tr>
        <w:trPr>
          <w:trHeight w:val="15" w:hRule="atLeast"/>
          <w:cantSplit w:val="true"/>
        </w:trPr>
        <w:tc>
          <w:tcPr>
            <w:tcW w:w="13464"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Cost of goods sold (fixed)</w:t>
            </w:r>
          </w:p>
        </w:tc>
        <w:tc>
          <w:tcPr>
            <w:tcW w:w="2536" w:type="dxa"/>
            <w:tcBorders>
              <w:bottom w:val="single" w:color="000000" w:sz="8"/>
            </w:tcBorders>
            <w:tcMar>
              <w:top w:w="15" w:type="dxa"/>
              <w:left w:w="15" w:type="dxa"/>
              <w:bottom w:w="15" w:type="dxa"/>
              <w:right w:w="330" w:type="dxa"/>
            </w:tcMar>
            <w:vAlign w:val="top"/>
          </w:tcPr>
          <w:p>
            <w:pPr>
              <w:keepNext w:val="true"/>
              <w:keepLines w:val="true"/>
              <w:spacing w:after="0"/>
              <w:ind w:left="0"/>
              <w:jc w:val="right"/>
            </w:pPr>
            <w:r>
              <w:rPr>
                <w:rFonts w:ascii="Courier New" w:hAnsi="Courier New"/>
                <w:b w:val="false"/>
                <w:i w:val="false"/>
                <w:color w:val="000000"/>
                <w:sz w:val="22"/>
              </w:rPr>
              <w:t>(8,000)</w:t>
            </w:r>
          </w:p>
        </w:tc>
      </w:tr>
      <w:tr>
        <w:trPr>
          <w:cantSplit w:val="true"/>
        </w:trPr>
        <w:tc>
          <w:tcPr>
            <w:tcW w:w="13464"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Gross margin</w:t>
            </w:r>
          </w:p>
        </w:tc>
        <w:tc>
          <w:tcPr>
            <w:tcW w:w="2536"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92,000</w:t>
            </w:r>
          </w:p>
        </w:tc>
      </w:tr>
      <w:tr>
        <w:trPr>
          <w:cantSplit w:val="true"/>
        </w:trPr>
        <w:tc>
          <w:tcPr>
            <w:tcW w:w="13464"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Administrative salaries</w:t>
            </w:r>
          </w:p>
        </w:tc>
        <w:tc>
          <w:tcPr>
            <w:tcW w:w="2536" w:type="dxa"/>
            <w:tcBorders/>
            <w:tcMar>
              <w:top w:w="15" w:type="dxa"/>
              <w:left w:w="15" w:type="dxa"/>
              <w:bottom w:w="15" w:type="dxa"/>
              <w:right w:w="330" w:type="dxa"/>
            </w:tcMar>
            <w:vAlign w:val="top"/>
          </w:tcPr>
          <w:p>
            <w:pPr>
              <w:keepNext w:val="true"/>
              <w:keepLines w:val="true"/>
              <w:spacing w:after="0"/>
              <w:ind w:left="0"/>
              <w:jc w:val="right"/>
            </w:pPr>
            <w:r>
              <w:rPr>
                <w:rFonts w:ascii="Courier New" w:hAnsi="Courier New"/>
                <w:b w:val="false"/>
                <w:i w:val="false"/>
                <w:color w:val="000000"/>
                <w:sz w:val="22"/>
              </w:rPr>
              <w:t>(42,000)</w:t>
            </w:r>
          </w:p>
        </w:tc>
      </w:tr>
      <w:tr>
        <w:trPr>
          <w:cantSplit w:val="true"/>
        </w:trPr>
        <w:tc>
          <w:tcPr>
            <w:tcW w:w="13464"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Depreciation</w:t>
            </w:r>
          </w:p>
        </w:tc>
        <w:tc>
          <w:tcPr>
            <w:tcW w:w="2536" w:type="dxa"/>
            <w:tcBorders/>
            <w:tcMar>
              <w:top w:w="15" w:type="dxa"/>
              <w:left w:w="15" w:type="dxa"/>
              <w:bottom w:w="15" w:type="dxa"/>
              <w:right w:w="330" w:type="dxa"/>
            </w:tcMar>
            <w:vAlign w:val="top"/>
          </w:tcPr>
          <w:p>
            <w:pPr>
              <w:keepNext w:val="true"/>
              <w:keepLines w:val="true"/>
              <w:spacing w:after="0"/>
              <w:ind w:left="0"/>
              <w:jc w:val="right"/>
            </w:pPr>
            <w:r>
              <w:rPr>
                <w:rFonts w:ascii="Courier New" w:hAnsi="Courier New"/>
                <w:b w:val="false"/>
                <w:i w:val="false"/>
                <w:color w:val="000000"/>
                <w:sz w:val="22"/>
              </w:rPr>
              <w:t>(10,000)</w:t>
            </w:r>
          </w:p>
        </w:tc>
      </w:tr>
      <w:tr>
        <w:trPr>
          <w:trHeight w:val="15" w:hRule="atLeast"/>
          <w:cantSplit w:val="true"/>
        </w:trPr>
        <w:tc>
          <w:tcPr>
            <w:tcW w:w="13464"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Supplies (2,500 units × $4 per unit)</w:t>
            </w:r>
          </w:p>
        </w:tc>
        <w:tc>
          <w:tcPr>
            <w:tcW w:w="2536" w:type="dxa"/>
            <w:tcBorders>
              <w:bottom w:val="single" w:color="000000" w:sz="8"/>
            </w:tcBorders>
            <w:tcMar>
              <w:top w:w="15" w:type="dxa"/>
              <w:left w:w="15" w:type="dxa"/>
              <w:bottom w:w="15" w:type="dxa"/>
              <w:right w:w="330" w:type="dxa"/>
            </w:tcMar>
            <w:vAlign w:val="top"/>
          </w:tcPr>
          <w:p>
            <w:pPr>
              <w:keepNext w:val="true"/>
              <w:keepLines w:val="true"/>
              <w:spacing w:after="0"/>
              <w:ind w:left="0"/>
              <w:jc w:val="right"/>
            </w:pPr>
            <w:r>
              <w:rPr>
                <w:rFonts w:ascii="Courier New" w:hAnsi="Courier New"/>
                <w:b w:val="false"/>
                <w:i w:val="false"/>
                <w:color w:val="000000"/>
                <w:sz w:val="22"/>
              </w:rPr>
              <w:t>(10,000)</w:t>
            </w:r>
          </w:p>
        </w:tc>
      </w:tr>
      <w:tr>
        <w:trPr>
          <w:trHeight w:val="30" w:hRule="atLeast"/>
          <w:cantSplit w:val="true"/>
        </w:trPr>
        <w:tc>
          <w:tcPr>
            <w:tcW w:w="13464"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Net income</w:t>
            </w:r>
          </w:p>
        </w:tc>
        <w:tc>
          <w:tcPr>
            <w:tcW w:w="2536" w:type="dxa"/>
            <w:tcBorders>
              <w:bottom w:val="double" w:color="000000" w:sz="5"/>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$ 30,000</w:t>
            </w:r>
          </w:p>
        </w:tc>
      </w:tr>
    </w:tbl>
    <w:p>
      <w:pPr>
        <w:keepNext w:val="true"/>
        <w:keepLines w:val="true"/>
        <w:spacing w:after="0"/>
        <w:ind w:left="360"/>
        <w:jc w:val="left"/>
      </w:pPr>
      <w:r>
        <w:rPr>
          <w:rFonts w:ascii="Times New Roman"/>
          <w:b w:val="false"/>
          <w:i w:val="false"/>
          <w:color w:val="000000"/>
          <w:sz w:val="24"/>
        </w:rPr>
        <w:t>What is this company's magnitude of operating leverage?</w:t>
      </w:r>
      <w:r>
        <w:rPr>
          <w:rFonts w:ascii="Times New Roman"/>
          <w:sz w:val="24"/>
        </w:rPr>
      </w:r>
    </w:p>
    <w:p>
      <w:pPr>
        <w:pStyle w:val="ListParagraph"/>
        <w:keepNext w:val="true"/>
        <w:keepLines w:val="true"/>
        <w:numPr>
          <w:ilvl w:val="7"/>
          <w:numId w:val="2"/>
        </w:numPr>
        <w:spacing w:after="0"/>
        <w:jc w:val="left"/>
      </w:pPr>
      <w:r>
        <w:rPr>
          <w:rFonts w:ascii="Times New Roman"/>
          <w:sz w:val="24"/>
        </w:rPr>
        <w:t>3.07</w:t>
      </w:r>
    </w:p>
    <w:p>
      <w:pPr>
        <w:pStyle w:val="ListParagraph"/>
        <w:keepNext w:val="true"/>
        <w:keepLines w:val="true"/>
        <w:numPr>
          <w:ilvl w:val="7"/>
          <w:numId w:val="2"/>
        </w:numPr>
        <w:spacing w:after="0"/>
        <w:jc w:val="left"/>
      </w:pPr>
      <w:r>
        <w:rPr>
          <w:rFonts w:ascii="Times New Roman"/>
          <w:sz w:val="24"/>
        </w:rPr>
        <w:t>0.33</w:t>
      </w:r>
    </w:p>
    <w:p>
      <w:pPr>
        <w:pStyle w:val="ListParagraph"/>
        <w:keepNext w:val="true"/>
        <w:keepLines w:val="true"/>
        <w:numPr>
          <w:ilvl w:val="7"/>
          <w:numId w:val="2"/>
        </w:numPr>
        <w:spacing w:after="0"/>
        <w:jc w:val="left"/>
      </w:pPr>
      <w:r>
        <w:rPr>
          <w:rFonts w:ascii="Times New Roman"/>
          <w:sz w:val="24"/>
        </w:rPr>
        <w:t>3.00</w:t>
      </w:r>
    </w:p>
    <w:p>
      <w:pPr>
        <w:pStyle w:val="ListParagraph"/>
        <w:keepNext w:val="true"/>
        <w:keepLines w:val="true"/>
        <w:numPr>
          <w:ilvl w:val="7"/>
          <w:numId w:val="2"/>
        </w:numPr>
        <w:spacing w:after="0"/>
        <w:jc w:val="left"/>
      </w:pPr>
      <w:r>
        <w:rPr>
          <w:rFonts w:ascii="Times New Roman"/>
          <w:sz w:val="24"/>
        </w:rPr>
        <w:t>1.67</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following income statement is provided for Grant, Incorporated</w:t>
      </w:r>
      <w:r>
        <w:rPr>
          <w:rFonts w:ascii="Times New Roman"/>
          <w:sz w:val="24"/>
        </w:rPr>
      </w:r>
    </w:p>
    <w:tbl>
      <w:tblPr>
        <w:jc w:val="left"/>
        <w:tblInd w:w="360" w:type="dxa"/>
        <w:tblLayout w:type="autofit"/>
      </w:tblPr>
      <w:tr>
        <w:trPr>
          <w:cantSplit w:val="true"/>
        </w:trPr>
        <w:tc>
          <w:tcPr>
            <w:tcW w:w="9497"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Sales revenue (2,400 @ $15.90 per unit)</w:t>
            </w:r>
          </w:p>
        </w:tc>
        <w:tc>
          <w:tcPr>
            <w:tcW w:w="2503"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$ 38,160</w:t>
            </w:r>
          </w:p>
        </w:tc>
      </w:tr>
      <w:tr>
        <w:trPr>
          <w:cantSplit w:val="true"/>
        </w:trPr>
        <w:tc>
          <w:tcPr>
            <w:tcW w:w="9497"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Variable costs (2,400 @ $7.90 per unit)</w:t>
            </w:r>
          </w:p>
        </w:tc>
        <w:tc>
          <w:tcPr>
            <w:tcW w:w="2503"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18,960</w:t>
            </w:r>
          </w:p>
        </w:tc>
      </w:tr>
      <w:tr>
        <w:trPr>
          <w:trHeight w:val="15" w:hRule="atLeast"/>
          <w:cantSplit w:val="true"/>
        </w:trPr>
        <w:tc>
          <w:tcPr>
            <w:tcW w:w="9497"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Fixed costs</w:t>
            </w:r>
          </w:p>
        </w:tc>
        <w:tc>
          <w:tcPr>
            <w:tcW w:w="2503" w:type="dxa"/>
            <w:tcBorders>
              <w:bottom w:val="single" w:color="000000" w:sz="8"/>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5,900</w:t>
            </w:r>
          </w:p>
        </w:tc>
      </w:tr>
      <w:tr>
        <w:trPr>
          <w:trHeight w:val="30" w:hRule="atLeast"/>
          <w:cantSplit w:val="true"/>
        </w:trPr>
        <w:tc>
          <w:tcPr>
            <w:tcW w:w="9497"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Net income</w:t>
            </w:r>
          </w:p>
        </w:tc>
        <w:tc>
          <w:tcPr>
            <w:tcW w:w="2503" w:type="dxa"/>
            <w:tcBorders>
              <w:bottom w:val="double" w:color="000000" w:sz="5"/>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$ 13,300</w:t>
            </w:r>
          </w:p>
        </w:tc>
      </w:tr>
    </w:tbl>
    <w:p>
      <w:pPr>
        <w:keepNext w:val="true"/>
        <w:keepLines w:val="true"/>
        <w:spacing w:after="0"/>
        <w:ind w:left="360"/>
        <w:jc w:val="left"/>
      </w:pPr>
      <w:r>
        <w:rPr>
          <w:rFonts w:ascii="Times New Roman"/>
          <w:b w:val="false"/>
          <w:i w:val="false"/>
          <w:color w:val="000000"/>
          <w:sz w:val="24"/>
        </w:rPr>
        <w:t>What is this company's magnitude of operating leverage?</w:t>
      </w:r>
      <w:r>
        <w:rPr>
          <w:rFonts w:ascii="Times New Roman"/>
          <w:sz w:val="24"/>
        </w:rPr>
        <w:br/>
      </w:r>
      <w:r>
        <w:rPr>
          <w:rFonts w:ascii="Times New Roman"/>
          <w:b/>
          <w:i w:val="false"/>
          <w:color w:val="000000"/>
          <w:sz w:val="24"/>
        </w:rPr>
        <w:t>Note: Round your answer to 2 decimal places.</w:t>
      </w:r>
      <w:r>
        <w:rPr>
          <w:rFonts w:ascii="Times New Roman"/>
          <w:sz w:val="24"/>
        </w:rPr>
      </w:r>
    </w:p>
    <w:p>
      <w:pPr>
        <w:pStyle w:val="ListParagraph"/>
        <w:keepNext w:val="true"/>
        <w:keepLines w:val="true"/>
        <w:numPr>
          <w:ilvl w:val="7"/>
          <w:numId w:val="2"/>
        </w:numPr>
        <w:spacing w:after="0"/>
        <w:jc w:val="left"/>
      </w:pPr>
      <w:r>
        <w:rPr>
          <w:rFonts w:ascii="Times New Roman"/>
          <w:sz w:val="24"/>
        </w:rPr>
        <w:t>1.44</w:t>
      </w:r>
    </w:p>
    <w:p>
      <w:pPr>
        <w:pStyle w:val="ListParagraph"/>
        <w:keepNext w:val="true"/>
        <w:keepLines w:val="true"/>
        <w:numPr>
          <w:ilvl w:val="7"/>
          <w:numId w:val="2"/>
        </w:numPr>
        <w:spacing w:after="0"/>
        <w:jc w:val="left"/>
      </w:pPr>
      <w:r>
        <w:rPr>
          <w:rFonts w:ascii="Times New Roman"/>
          <w:sz w:val="24"/>
        </w:rPr>
        <w:t>2.01</w:t>
      </w:r>
    </w:p>
    <w:p>
      <w:pPr>
        <w:pStyle w:val="ListParagraph"/>
        <w:keepNext w:val="true"/>
        <w:keepLines w:val="true"/>
        <w:numPr>
          <w:ilvl w:val="7"/>
          <w:numId w:val="2"/>
        </w:numPr>
        <w:spacing w:after="0"/>
        <w:jc w:val="left"/>
      </w:pPr>
      <w:r>
        <w:rPr>
          <w:rFonts w:ascii="Times New Roman"/>
          <w:sz w:val="24"/>
        </w:rPr>
        <w:t>1.43</w:t>
      </w:r>
    </w:p>
    <w:p>
      <w:pPr>
        <w:pStyle w:val="ListParagraph"/>
        <w:keepNext w:val="true"/>
        <w:keepLines w:val="true"/>
        <w:numPr>
          <w:ilvl w:val="7"/>
          <w:numId w:val="2"/>
        </w:numPr>
        <w:spacing w:after="0"/>
        <w:jc w:val="left"/>
      </w:pPr>
      <w:r>
        <w:rPr>
          <w:rFonts w:ascii="Times New Roman"/>
          <w:sz w:val="24"/>
        </w:rPr>
        <w:t>2.87</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following income statement is provided for Grant, Incorporated</w:t>
      </w:r>
      <w:r>
        <w:rPr>
          <w:rFonts w:ascii="Times New Roman"/>
          <w:sz w:val="24"/>
        </w:rPr>
      </w:r>
    </w:p>
    <w:tbl>
      <w:tblPr>
        <w:jc w:val="left"/>
        <w:tblInd w:w="360" w:type="dxa"/>
        <w:tblLayout w:type="autofit"/>
      </w:tblPr>
      <w:tr>
        <w:trPr>
          <w:cantSplit w:val="true"/>
        </w:trPr>
        <w:tc>
          <w:tcPr>
            <w:tcW w:w="10032"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Sales revenue (1,500 @ $30 per unit)</w:t>
            </w:r>
          </w:p>
        </w:tc>
        <w:tc>
          <w:tcPr>
            <w:tcW w:w="1968" w:type="dxa"/>
            <w:tcBorders/>
            <w:tcMar>
              <w:top w:w="15" w:type="dxa"/>
              <w:left w:w="15" w:type="dxa"/>
              <w:bottom w:w="15" w:type="dxa"/>
              <w:right w:w="15" w:type="dxa"/>
            </w:tcMar>
            <w:vAlign w:val="top"/>
          </w:tcPr>
          <w:p>
            <w:pPr>
              <w:keepNext w:val="true"/>
              <w:keepLines w:val="true"/>
              <w:spacing w:after="0"/>
              <w:ind w:left="0"/>
              <w:jc w:val="right"/>
            </w:pPr>
            <w:r>
              <w:rPr>
                <w:rFonts w:ascii="Courier New" w:hAnsi="Courier New"/>
                <w:b w:val="false"/>
                <w:i w:val="false"/>
                <w:color w:val="000000"/>
                <w:sz w:val="22"/>
              </w:rPr>
              <w:t>$ 45,000</w:t>
            </w:r>
          </w:p>
        </w:tc>
      </w:tr>
      <w:tr>
        <w:trPr>
          <w:cantSplit w:val="true"/>
        </w:trPr>
        <w:tc>
          <w:tcPr>
            <w:tcW w:w="10032"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Variable costs (1,500 @ $14 per unit)</w:t>
            </w:r>
          </w:p>
        </w:tc>
        <w:tc>
          <w:tcPr>
            <w:tcW w:w="1968" w:type="dxa"/>
            <w:tcBorders/>
            <w:tcMar>
              <w:top w:w="15" w:type="dxa"/>
              <w:left w:w="15" w:type="dxa"/>
              <w:bottom w:w="15" w:type="dxa"/>
              <w:right w:w="15" w:type="dxa"/>
            </w:tcMar>
            <w:vAlign w:val="top"/>
          </w:tcPr>
          <w:p>
            <w:pPr>
              <w:keepNext w:val="true"/>
              <w:keepLines w:val="true"/>
              <w:spacing w:after="0"/>
              <w:ind w:left="0"/>
              <w:jc w:val="right"/>
            </w:pPr>
            <w:r>
              <w:rPr>
                <w:rFonts w:ascii="Courier New" w:hAnsi="Courier New"/>
                <w:b w:val="false"/>
                <w:i w:val="false"/>
                <w:color w:val="000000"/>
                <w:sz w:val="22"/>
              </w:rPr>
              <w:t>21,000</w:t>
            </w:r>
          </w:p>
        </w:tc>
      </w:tr>
      <w:tr>
        <w:trPr>
          <w:trHeight w:val="15" w:hRule="atLeast"/>
          <w:cantSplit w:val="true"/>
        </w:trPr>
        <w:tc>
          <w:tcPr>
            <w:tcW w:w="10032"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Fixed costs</w:t>
            </w:r>
          </w:p>
        </w:tc>
        <w:tc>
          <w:tcPr>
            <w:tcW w:w="1968" w:type="dxa"/>
            <w:tcBorders>
              <w:bottom w:val="single" w:color="000000" w:sz="8"/>
            </w:tcBorders>
            <w:tcMar>
              <w:top w:w="15" w:type="dxa"/>
              <w:left w:w="15" w:type="dxa"/>
              <w:bottom w:w="15" w:type="dxa"/>
              <w:right w:w="15" w:type="dxa"/>
            </w:tcMar>
            <w:vAlign w:val="top"/>
          </w:tcPr>
          <w:p>
            <w:pPr>
              <w:keepNext w:val="true"/>
              <w:keepLines w:val="true"/>
              <w:spacing w:after="0"/>
              <w:ind w:left="0"/>
              <w:jc w:val="right"/>
            </w:pPr>
            <w:r>
              <w:rPr>
                <w:rFonts w:ascii="Courier New" w:hAnsi="Courier New"/>
                <w:b w:val="false"/>
                <w:i w:val="false"/>
                <w:color w:val="000000"/>
                <w:sz w:val="22"/>
              </w:rPr>
              <w:t>16,000</w:t>
            </w:r>
          </w:p>
        </w:tc>
      </w:tr>
      <w:tr>
        <w:trPr>
          <w:trHeight w:val="120" w:hRule="atLeast"/>
          <w:cantSplit w:val="true"/>
        </w:trPr>
        <w:tc>
          <w:tcPr>
            <w:tcW w:w="10032"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Net income</w:t>
            </w:r>
          </w:p>
        </w:tc>
        <w:tc>
          <w:tcPr>
            <w:tcW w:w="1968" w:type="dxa"/>
            <w:tcBorders>
              <w:bottom w:val="double" w:color="000000" w:sz="5"/>
            </w:tcBorders>
            <w:tcMar>
              <w:top w:w="45" w:type="dxa"/>
              <w:left w:w="15" w:type="dxa"/>
              <w:bottom w:w="45" w:type="dxa"/>
              <w:right w:w="15" w:type="dxa"/>
            </w:tcMar>
            <w:vAlign w:val="top"/>
          </w:tcPr>
          <w:p>
            <w:pPr>
              <w:keepNext w:val="true"/>
              <w:keepLines w:val="true"/>
              <w:spacing w:after="0"/>
              <w:ind w:left="0"/>
              <w:jc w:val="right"/>
            </w:pPr>
            <w:r>
              <w:rPr>
                <w:rFonts w:ascii="Courier New" w:hAnsi="Courier New"/>
                <w:b w:val="false"/>
                <w:i w:val="false"/>
                <w:color w:val="000000"/>
                <w:sz w:val="22"/>
              </w:rPr>
              <w:t>$ 8,000</w:t>
            </w:r>
          </w:p>
        </w:tc>
      </w:tr>
    </w:tbl>
    <w:p>
      <w:pPr>
        <w:keepNext w:val="true"/>
        <w:keepLines w:val="true"/>
        <w:spacing w:after="0"/>
        <w:ind w:left="360"/>
        <w:jc w:val="left"/>
      </w:pPr>
      <w:r>
        <w:rPr>
          <w:rFonts w:ascii="Times New Roman"/>
          <w:b w:val="false"/>
          <w:i w:val="false"/>
          <w:color w:val="000000"/>
          <w:sz w:val="24"/>
        </w:rPr>
        <w:t>What is this company's magnitude of operating leverage?</w:t>
      </w:r>
      <w:r>
        <w:rPr>
          <w:rFonts w:ascii="Times New Roman"/>
          <w:sz w:val="24"/>
        </w:rPr>
      </w:r>
    </w:p>
    <w:p>
      <w:pPr>
        <w:pStyle w:val="ListParagraph"/>
        <w:keepNext w:val="true"/>
        <w:keepLines w:val="true"/>
        <w:numPr>
          <w:ilvl w:val="7"/>
          <w:numId w:val="2"/>
        </w:numPr>
        <w:spacing w:after="0"/>
        <w:jc w:val="left"/>
      </w:pPr>
      <w:r>
        <w:rPr>
          <w:rFonts w:ascii="Times New Roman"/>
          <w:sz w:val="24"/>
        </w:rPr>
        <w:t>0.33</w:t>
      </w:r>
    </w:p>
    <w:p>
      <w:pPr>
        <w:pStyle w:val="ListParagraph"/>
        <w:keepNext w:val="true"/>
        <w:keepLines w:val="true"/>
        <w:numPr>
          <w:ilvl w:val="7"/>
          <w:numId w:val="2"/>
        </w:numPr>
        <w:spacing w:after="0"/>
        <w:jc w:val="left"/>
      </w:pPr>
      <w:r>
        <w:rPr>
          <w:rFonts w:ascii="Times New Roman"/>
          <w:sz w:val="24"/>
        </w:rPr>
        <w:t>1.31</w:t>
      </w:r>
    </w:p>
    <w:p>
      <w:pPr>
        <w:pStyle w:val="ListParagraph"/>
        <w:keepNext w:val="true"/>
        <w:keepLines w:val="true"/>
        <w:numPr>
          <w:ilvl w:val="7"/>
          <w:numId w:val="2"/>
        </w:numPr>
        <w:spacing w:after="0"/>
        <w:jc w:val="left"/>
      </w:pPr>
      <w:r>
        <w:rPr>
          <w:rFonts w:ascii="Times New Roman"/>
          <w:sz w:val="24"/>
        </w:rPr>
        <w:t>2.00</w:t>
      </w:r>
    </w:p>
    <w:p>
      <w:pPr>
        <w:pStyle w:val="ListParagraph"/>
        <w:keepNext w:val="true"/>
        <w:keepLines w:val="true"/>
        <w:numPr>
          <w:ilvl w:val="7"/>
          <w:numId w:val="2"/>
        </w:numPr>
        <w:spacing w:after="0"/>
        <w:jc w:val="left"/>
      </w:pPr>
      <w:r>
        <w:rPr>
          <w:rFonts w:ascii="Times New Roman"/>
          <w:sz w:val="24"/>
        </w:rPr>
        <w:t>3.00</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following information was drawn from the records of Calico Company:</w:t>
      </w:r>
      <w:r>
        <w:rPr>
          <w:rFonts w:ascii="Times New Roman"/>
          <w:sz w:val="24"/>
        </w:rPr>
      </w:r>
    </w:p>
    <w:tbl>
      <w:tblPr>
        <w:jc w:val="left"/>
        <w:tblInd w:w="360" w:type="dxa"/>
        <w:tblLayout w:type="autofit"/>
      </w:tblPr>
      <w:tr>
        <w:trPr>
          <w:cantSplit w:val="true"/>
        </w:trPr>
        <w:tc>
          <w:tcPr>
            <w:tcW w:w="7025"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Sales Revenue (200 @ $550 per unit)</w:t>
            </w:r>
          </w:p>
        </w:tc>
        <w:tc>
          <w:tcPr>
            <w:tcW w:w="2475"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$ 110,000</w:t>
            </w:r>
          </w:p>
        </w:tc>
      </w:tr>
      <w:tr>
        <w:trPr>
          <w:cantSplit w:val="true"/>
        </w:trPr>
        <w:tc>
          <w:tcPr>
            <w:tcW w:w="7025"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Cost of Goods Sold: Variable (200 @ $250 per unit)</w:t>
            </w:r>
          </w:p>
        </w:tc>
        <w:tc>
          <w:tcPr>
            <w:tcW w:w="2475" w:type="dxa"/>
            <w:tcBorders/>
            <w:tcMar>
              <w:top w:w="15" w:type="dxa"/>
              <w:left w:w="15" w:type="dxa"/>
              <w:bottom w:w="15" w:type="dxa"/>
              <w:right w:w="330" w:type="dxa"/>
            </w:tcMar>
            <w:vAlign w:val="top"/>
          </w:tcPr>
          <w:p>
            <w:pPr>
              <w:keepNext w:val="true"/>
              <w:keepLines w:val="true"/>
              <w:spacing w:after="0"/>
              <w:ind w:left="0"/>
              <w:jc w:val="right"/>
            </w:pPr>
            <w:r>
              <w:rPr>
                <w:rFonts w:ascii="Courier New" w:hAnsi="Courier New"/>
                <w:b w:val="false"/>
                <w:i w:val="false"/>
                <w:color w:val="000000"/>
                <w:sz w:val="22"/>
              </w:rPr>
              <w:t>(50,000)</w:t>
            </w:r>
          </w:p>
        </w:tc>
      </w:tr>
      <w:tr>
        <w:trPr>
          <w:trHeight w:val="15" w:hRule="atLeast"/>
          <w:cantSplit w:val="true"/>
        </w:trPr>
        <w:tc>
          <w:tcPr>
            <w:tcW w:w="7025"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Fixed</w:t>
            </w:r>
          </w:p>
        </w:tc>
        <w:tc>
          <w:tcPr>
            <w:tcW w:w="2475" w:type="dxa"/>
            <w:tcBorders>
              <w:bottom w:val="single" w:color="000000" w:sz="8"/>
            </w:tcBorders>
            <w:tcMar>
              <w:top w:w="15" w:type="dxa"/>
              <w:left w:w="15" w:type="dxa"/>
              <w:bottom w:w="15" w:type="dxa"/>
              <w:right w:w="330" w:type="dxa"/>
            </w:tcMar>
            <w:vAlign w:val="top"/>
          </w:tcPr>
          <w:p>
            <w:pPr>
              <w:keepNext w:val="true"/>
              <w:keepLines w:val="true"/>
              <w:spacing w:after="0"/>
              <w:ind w:left="0"/>
              <w:jc w:val="right"/>
            </w:pPr>
            <w:r>
              <w:rPr>
                <w:rFonts w:ascii="Courier New" w:hAnsi="Courier New"/>
                <w:b w:val="false"/>
                <w:i w:val="false"/>
                <w:color w:val="000000"/>
                <w:sz w:val="22"/>
              </w:rPr>
              <w:t>(15,500)</w:t>
            </w:r>
          </w:p>
        </w:tc>
      </w:tr>
      <w:tr>
        <w:trPr>
          <w:cantSplit w:val="true"/>
        </w:trPr>
        <w:tc>
          <w:tcPr>
            <w:tcW w:w="7025"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Gross Margin</w:t>
            </w:r>
          </w:p>
        </w:tc>
        <w:tc>
          <w:tcPr>
            <w:tcW w:w="2475"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44,500</w:t>
            </w:r>
          </w:p>
        </w:tc>
      </w:tr>
      <w:tr>
        <w:trPr>
          <w:cantSplit w:val="true"/>
        </w:trPr>
        <w:tc>
          <w:tcPr>
            <w:tcW w:w="7025"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Sales Commissions (200 @ $50 per unit)</w:t>
            </w:r>
          </w:p>
        </w:tc>
        <w:tc>
          <w:tcPr>
            <w:tcW w:w="2475" w:type="dxa"/>
            <w:tcBorders/>
            <w:tcMar>
              <w:top w:w="15" w:type="dxa"/>
              <w:left w:w="15" w:type="dxa"/>
              <w:bottom w:w="15" w:type="dxa"/>
              <w:right w:w="330" w:type="dxa"/>
            </w:tcMar>
            <w:vAlign w:val="top"/>
          </w:tcPr>
          <w:p>
            <w:pPr>
              <w:keepNext w:val="true"/>
              <w:keepLines w:val="true"/>
              <w:spacing w:after="0"/>
              <w:ind w:left="0"/>
              <w:jc w:val="right"/>
            </w:pPr>
            <w:r>
              <w:rPr>
                <w:rFonts w:ascii="Courier New" w:hAnsi="Courier New"/>
                <w:b w:val="false"/>
                <w:i w:val="false"/>
                <w:color w:val="000000"/>
                <w:sz w:val="22"/>
              </w:rPr>
              <w:t>(10,000)</w:t>
            </w:r>
          </w:p>
        </w:tc>
      </w:tr>
      <w:tr>
        <w:trPr>
          <w:trHeight w:val="15" w:hRule="atLeast"/>
          <w:cantSplit w:val="true"/>
        </w:trPr>
        <w:tc>
          <w:tcPr>
            <w:tcW w:w="7025"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Depreciation</w:t>
            </w:r>
          </w:p>
        </w:tc>
        <w:tc>
          <w:tcPr>
            <w:tcW w:w="2475" w:type="dxa"/>
            <w:tcBorders>
              <w:bottom w:val="single" w:color="000000" w:sz="8"/>
            </w:tcBorders>
            <w:tcMar>
              <w:top w:w="15" w:type="dxa"/>
              <w:left w:w="15" w:type="dxa"/>
              <w:bottom w:w="15" w:type="dxa"/>
              <w:right w:w="330" w:type="dxa"/>
            </w:tcMar>
            <w:vAlign w:val="top"/>
          </w:tcPr>
          <w:p>
            <w:pPr>
              <w:keepNext w:val="true"/>
              <w:keepLines w:val="true"/>
              <w:spacing w:after="0"/>
              <w:ind w:left="0"/>
              <w:jc w:val="right"/>
            </w:pPr>
            <w:r>
              <w:rPr>
                <w:rFonts w:ascii="Courier New" w:hAnsi="Courier New"/>
                <w:b w:val="false"/>
                <w:i w:val="false"/>
                <w:color w:val="000000"/>
                <w:sz w:val="22"/>
              </w:rPr>
              <w:t>(2,500)</w:t>
            </w:r>
          </w:p>
        </w:tc>
      </w:tr>
      <w:tr>
        <w:trPr>
          <w:trHeight w:val="30" w:hRule="atLeast"/>
          <w:cantSplit w:val="true"/>
        </w:trPr>
        <w:tc>
          <w:tcPr>
            <w:tcW w:w="7025"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Net Income</w:t>
            </w:r>
          </w:p>
        </w:tc>
        <w:tc>
          <w:tcPr>
            <w:tcW w:w="2475" w:type="dxa"/>
            <w:tcBorders>
              <w:bottom w:val="double" w:color="000000" w:sz="5"/>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$ 32,000</w:t>
            </w:r>
          </w:p>
        </w:tc>
      </w:tr>
    </w:tbl>
    <w:p>
      <w:pPr>
        <w:keepNext w:val="true"/>
        <w:keepLines w:val="true"/>
        <w:spacing w:after="0"/>
        <w:ind w:left="360"/>
        <w:jc w:val="left"/>
      </w:pPr>
      <w:r>
        <w:rPr>
          <w:rFonts w:ascii="Times New Roman"/>
          <w:b w:val="false"/>
          <w:i w:val="false"/>
          <w:color w:val="000000"/>
          <w:sz w:val="24"/>
        </w:rPr>
        <w:t>Based on this information the magnitude of operating leverage is approximately:</w:t>
      </w:r>
      <w:r>
        <w:rPr>
          <w:rFonts w:ascii="Times New Roman"/>
          <w:sz w:val="24"/>
        </w:rPr>
        <w:br/>
      </w:r>
      <w:r>
        <w:rPr>
          <w:rFonts w:ascii="Times New Roman"/>
          <w:b/>
          <w:i w:val="false"/>
          <w:color w:val="000000"/>
          <w:sz w:val="24"/>
        </w:rPr>
        <w:t>Note: Round your answer to 2 decimal places.</w:t>
      </w:r>
      <w:r>
        <w:rPr>
          <w:rFonts w:ascii="Times New Roman"/>
          <w:sz w:val="24"/>
        </w:rPr>
      </w:r>
    </w:p>
    <w:p>
      <w:pPr>
        <w:pStyle w:val="ListParagraph"/>
        <w:keepNext w:val="true"/>
        <w:keepLines w:val="true"/>
        <w:numPr>
          <w:ilvl w:val="7"/>
          <w:numId w:val="2"/>
        </w:numPr>
        <w:spacing w:after="0"/>
        <w:jc w:val="left"/>
      </w:pPr>
      <w:r>
        <w:rPr>
          <w:rFonts w:ascii="Times New Roman"/>
          <w:sz w:val="24"/>
        </w:rPr>
        <w:t>1.50.</w:t>
      </w:r>
    </w:p>
    <w:p>
      <w:pPr>
        <w:pStyle w:val="ListParagraph"/>
        <w:keepNext w:val="true"/>
        <w:keepLines w:val="true"/>
        <w:numPr>
          <w:ilvl w:val="7"/>
          <w:numId w:val="2"/>
        </w:numPr>
        <w:spacing w:after="0"/>
        <w:jc w:val="left"/>
      </w:pPr>
      <w:r>
        <w:rPr>
          <w:rFonts w:ascii="Times New Roman"/>
          <w:sz w:val="24"/>
        </w:rPr>
        <w:t>1.63.</w:t>
      </w:r>
    </w:p>
    <w:p>
      <w:pPr>
        <w:pStyle w:val="ListParagraph"/>
        <w:keepNext w:val="true"/>
        <w:keepLines w:val="true"/>
        <w:numPr>
          <w:ilvl w:val="7"/>
          <w:numId w:val="2"/>
        </w:numPr>
        <w:spacing w:after="0"/>
        <w:jc w:val="left"/>
      </w:pPr>
      <w:r>
        <w:rPr>
          <w:rFonts w:ascii="Times New Roman"/>
          <w:sz w:val="24"/>
        </w:rPr>
        <w:t>1.56.</w:t>
      </w:r>
    </w:p>
    <w:p>
      <w:pPr>
        <w:pStyle w:val="ListParagraph"/>
        <w:keepNext w:val="true"/>
        <w:keepLines w:val="true"/>
        <w:numPr>
          <w:ilvl w:val="7"/>
          <w:numId w:val="2"/>
        </w:numPr>
        <w:spacing w:after="0"/>
        <w:jc w:val="left"/>
      </w:pPr>
      <w:r>
        <w:rPr>
          <w:rFonts w:ascii="Times New Roman"/>
          <w:sz w:val="24"/>
        </w:rPr>
        <w:t>1.28.</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following information was drawn from the records of Calico Company:</w:t>
      </w:r>
      <w:r>
        <w:rPr>
          <w:rFonts w:ascii="Times New Roman"/>
          <w:sz w:val="24"/>
        </w:rPr>
      </w:r>
    </w:p>
    <w:tbl>
      <w:tblPr>
        <w:jc w:val="left"/>
        <w:tblInd w:w="360" w:type="dxa"/>
        <w:tblLayout w:type="autofit"/>
      </w:tblPr>
      <w:tr>
        <w:trPr>
          <w:cantSplit w:val="true"/>
        </w:trPr>
        <w:tc>
          <w:tcPr>
            <w:tcW w:w="1002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Sales Revenue (350 @ $700 per unit)</w:t>
            </w:r>
          </w:p>
        </w:tc>
        <w:tc>
          <w:tcPr>
            <w:tcW w:w="2480"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$ 245,000</w:t>
            </w:r>
          </w:p>
        </w:tc>
      </w:tr>
      <w:tr>
        <w:trPr>
          <w:cantSplit w:val="true"/>
        </w:trPr>
        <w:tc>
          <w:tcPr>
            <w:tcW w:w="1002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Cost of Goods Sold: Variable (350 @ $400 per unit)</w:t>
            </w:r>
          </w:p>
        </w:tc>
        <w:tc>
          <w:tcPr>
            <w:tcW w:w="2480" w:type="dxa"/>
            <w:tcBorders/>
            <w:tcMar>
              <w:top w:w="15" w:type="dxa"/>
              <w:left w:w="15" w:type="dxa"/>
              <w:bottom w:w="15" w:type="dxa"/>
              <w:right w:w="330" w:type="dxa"/>
            </w:tcMar>
            <w:vAlign w:val="top"/>
          </w:tcPr>
          <w:p>
            <w:pPr>
              <w:keepNext w:val="true"/>
              <w:keepLines w:val="true"/>
              <w:spacing w:after="0"/>
              <w:ind w:left="0"/>
              <w:jc w:val="right"/>
            </w:pPr>
            <w:r>
              <w:rPr>
                <w:rFonts w:ascii="Courier New" w:hAnsi="Courier New"/>
                <w:b w:val="false"/>
                <w:i w:val="false"/>
                <w:color w:val="000000"/>
                <w:sz w:val="22"/>
              </w:rPr>
              <w:t>(140,000)</w:t>
            </w:r>
          </w:p>
        </w:tc>
      </w:tr>
      <w:tr>
        <w:trPr>
          <w:trHeight w:val="15" w:hRule="atLeast"/>
          <w:cantSplit w:val="true"/>
        </w:trPr>
        <w:tc>
          <w:tcPr>
            <w:tcW w:w="1002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Fixed</w:t>
            </w:r>
          </w:p>
        </w:tc>
        <w:tc>
          <w:tcPr>
            <w:tcW w:w="2480" w:type="dxa"/>
            <w:tcBorders>
              <w:bottom w:val="single" w:color="000000" w:sz="8"/>
            </w:tcBorders>
            <w:tcMar>
              <w:top w:w="15" w:type="dxa"/>
              <w:left w:w="15" w:type="dxa"/>
              <w:bottom w:w="15" w:type="dxa"/>
              <w:right w:w="330" w:type="dxa"/>
            </w:tcMar>
            <w:vAlign w:val="top"/>
          </w:tcPr>
          <w:p>
            <w:pPr>
              <w:keepNext w:val="true"/>
              <w:keepLines w:val="true"/>
              <w:spacing w:after="0"/>
              <w:ind w:left="0"/>
              <w:jc w:val="right"/>
            </w:pPr>
            <w:r>
              <w:rPr>
                <w:rFonts w:ascii="Courier New" w:hAnsi="Courier New"/>
                <w:b w:val="false"/>
                <w:i w:val="false"/>
                <w:color w:val="000000"/>
                <w:sz w:val="22"/>
              </w:rPr>
              <w:t>(13,000)</w:t>
            </w:r>
          </w:p>
        </w:tc>
      </w:tr>
      <w:tr>
        <w:trPr>
          <w:cantSplit w:val="true"/>
        </w:trPr>
        <w:tc>
          <w:tcPr>
            <w:tcW w:w="1002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Gross Margin</w:t>
            </w:r>
          </w:p>
        </w:tc>
        <w:tc>
          <w:tcPr>
            <w:tcW w:w="2480"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92,000</w:t>
            </w:r>
          </w:p>
        </w:tc>
      </w:tr>
      <w:tr>
        <w:trPr>
          <w:cantSplit w:val="true"/>
        </w:trPr>
        <w:tc>
          <w:tcPr>
            <w:tcW w:w="1002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Sales Commissions (350 @ $40 per unit)</w:t>
            </w:r>
          </w:p>
        </w:tc>
        <w:tc>
          <w:tcPr>
            <w:tcW w:w="2480" w:type="dxa"/>
            <w:tcBorders/>
            <w:tcMar>
              <w:top w:w="15" w:type="dxa"/>
              <w:left w:w="15" w:type="dxa"/>
              <w:bottom w:w="15" w:type="dxa"/>
              <w:right w:w="330" w:type="dxa"/>
            </w:tcMar>
            <w:vAlign w:val="top"/>
          </w:tcPr>
          <w:p>
            <w:pPr>
              <w:keepNext w:val="true"/>
              <w:keepLines w:val="true"/>
              <w:spacing w:after="0"/>
              <w:ind w:left="0"/>
              <w:jc w:val="right"/>
            </w:pPr>
            <w:r>
              <w:rPr>
                <w:rFonts w:ascii="Courier New" w:hAnsi="Courier New"/>
                <w:b w:val="false"/>
                <w:i w:val="false"/>
                <w:color w:val="000000"/>
                <w:sz w:val="22"/>
              </w:rPr>
              <w:t>(14,000)</w:t>
            </w:r>
          </w:p>
        </w:tc>
      </w:tr>
      <w:tr>
        <w:trPr>
          <w:trHeight w:val="15" w:hRule="atLeast"/>
          <w:cantSplit w:val="true"/>
        </w:trPr>
        <w:tc>
          <w:tcPr>
            <w:tcW w:w="1002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Depreciation</w:t>
            </w:r>
          </w:p>
        </w:tc>
        <w:tc>
          <w:tcPr>
            <w:tcW w:w="2480" w:type="dxa"/>
            <w:tcBorders>
              <w:bottom w:val="single" w:color="000000" w:sz="8"/>
            </w:tcBorders>
            <w:tcMar>
              <w:top w:w="15" w:type="dxa"/>
              <w:left w:w="15" w:type="dxa"/>
              <w:bottom w:w="15" w:type="dxa"/>
              <w:right w:w="330" w:type="dxa"/>
            </w:tcMar>
            <w:vAlign w:val="top"/>
          </w:tcPr>
          <w:p>
            <w:pPr>
              <w:keepNext w:val="true"/>
              <w:keepLines w:val="true"/>
              <w:spacing w:after="0"/>
              <w:ind w:left="0"/>
              <w:jc w:val="right"/>
            </w:pPr>
            <w:r>
              <w:rPr>
                <w:rFonts w:ascii="Courier New" w:hAnsi="Courier New"/>
                <w:b w:val="false"/>
                <w:i w:val="false"/>
                <w:color w:val="000000"/>
                <w:sz w:val="22"/>
              </w:rPr>
              <w:t>(2,000)</w:t>
            </w:r>
          </w:p>
        </w:tc>
      </w:tr>
      <w:tr>
        <w:trPr>
          <w:trHeight w:val="120" w:hRule="atLeast"/>
          <w:cantSplit w:val="true"/>
        </w:trPr>
        <w:tc>
          <w:tcPr>
            <w:tcW w:w="1002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Net Income</w:t>
            </w:r>
          </w:p>
        </w:tc>
        <w:tc>
          <w:tcPr>
            <w:tcW w:w="2480" w:type="dxa"/>
            <w:tcBorders>
              <w:bottom w:val="double" w:color="000000" w:sz="5"/>
            </w:tcBorders>
            <w:tcMar>
              <w:top w:w="45" w:type="dxa"/>
              <w:left w:w="15" w:type="dxa"/>
              <w:bottom w:w="45" w:type="dxa"/>
              <w:right w:w="450" w:type="dxa"/>
            </w:tcMar>
            <w:vAlign w:val="top"/>
          </w:tcPr>
          <w:p>
            <w:pPr>
              <w:keepNext w:val="true"/>
              <w:keepLines w:val="true"/>
              <w:spacing w:after="0"/>
              <w:ind w:left="0"/>
              <w:jc w:val="right"/>
            </w:pPr>
            <w:r>
              <w:rPr>
                <w:rFonts w:ascii="Courier New" w:hAnsi="Courier New"/>
                <w:b w:val="false"/>
                <w:i w:val="false"/>
                <w:color w:val="000000"/>
                <w:sz w:val="22"/>
              </w:rPr>
              <w:t>$ 76,000</w:t>
            </w:r>
          </w:p>
        </w:tc>
      </w:tr>
    </w:tbl>
    <w:p>
      <w:pPr>
        <w:keepNext w:val="true"/>
        <w:keepLines w:val="true"/>
        <w:spacing w:after="0"/>
        <w:ind w:left="360"/>
        <w:jc w:val="left"/>
      </w:pPr>
      <w:r>
        <w:rPr>
          <w:rFonts w:ascii="Times New Roman"/>
          <w:b w:val="false"/>
          <w:i w:val="false"/>
          <w:color w:val="000000"/>
          <w:sz w:val="24"/>
        </w:rPr>
        <w:t>Based on this information the magnitude of operating leverage is approximately:</w:t>
      </w:r>
      <w:r>
        <w:rPr>
          <w:rFonts w:ascii="Times New Roman"/>
          <w:sz w:val="24"/>
        </w:rPr>
        <w:br/>
      </w:r>
      <w:r>
        <w:rPr>
          <w:rFonts w:ascii="Times New Roman"/>
          <w:b/>
          <w:i w:val="false"/>
          <w:color w:val="000000"/>
          <w:sz w:val="24"/>
        </w:rPr>
        <w:t>Note: Round your answer to 2 decimal places.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1.20.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0.92.</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1.27.</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1.14.</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At a sales level of $286,000, the magnitude of operating leverage for Donuts Unlimited is 4.4. If number of units sold increase by 15%, profits will increase by:</w:t>
      </w:r>
      <w:r>
        <w:rPr>
          <w:rFonts w:ascii="Times New Roman"/>
          <w:sz w:val="24"/>
        </w:rPr>
      </w:r>
    </w:p>
    <w:p>
      <w:pPr>
        <w:pStyle w:val="ListParagraph"/>
        <w:keepNext w:val="true"/>
        <w:keepLines w:val="true"/>
        <w:numPr>
          <w:ilvl w:val="7"/>
          <w:numId w:val="2"/>
        </w:numPr>
        <w:spacing w:after="0"/>
        <w:jc w:val="left"/>
      </w:pPr>
      <w:r>
        <w:rPr>
          <w:rFonts w:ascii="Times New Roman"/>
          <w:sz w:val="24"/>
        </w:rPr>
        <w:t>66.00%</w:t>
      </w:r>
    </w:p>
    <w:p>
      <w:pPr>
        <w:pStyle w:val="ListParagraph"/>
        <w:keepNext w:val="true"/>
        <w:keepLines w:val="true"/>
        <w:numPr>
          <w:ilvl w:val="7"/>
          <w:numId w:val="2"/>
        </w:numPr>
        <w:spacing w:after="0"/>
        <w:jc w:val="left"/>
      </w:pPr>
      <w:r>
        <w:rPr>
          <w:rFonts w:ascii="Times New Roman"/>
          <w:sz w:val="24"/>
        </w:rPr>
        <w:t>20.27%</w:t>
      </w:r>
    </w:p>
    <w:p>
      <w:pPr>
        <w:pStyle w:val="ListParagraph"/>
        <w:keepNext w:val="true"/>
        <w:keepLines w:val="true"/>
        <w:numPr>
          <w:ilvl w:val="7"/>
          <w:numId w:val="2"/>
        </w:numPr>
        <w:spacing w:after="0"/>
        <w:jc w:val="left"/>
      </w:pPr>
      <w:r>
        <w:rPr>
          <w:rFonts w:ascii="Times New Roman"/>
          <w:sz w:val="24"/>
        </w:rPr>
        <w:t>4.40%</w:t>
      </w:r>
    </w:p>
    <w:p>
      <w:pPr>
        <w:pStyle w:val="ListParagraph"/>
        <w:keepNext w:val="true"/>
        <w:keepLines w:val="true"/>
        <w:numPr>
          <w:ilvl w:val="7"/>
          <w:numId w:val="2"/>
        </w:numPr>
        <w:spacing w:after="0"/>
        <w:jc w:val="left"/>
      </w:pPr>
      <w:r>
        <w:rPr>
          <w:rFonts w:ascii="Times New Roman"/>
          <w:sz w:val="24"/>
        </w:rPr>
        <w:t>15.00%</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At a sales level of $280,000, the magnitude of operating leverage for Donuts Unlimited is 3.8. If number of units sold increase by 15%, profits will increase by: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19.67%</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3.80%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57.00%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15.00%</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Omega Company has sales of $460,000 and cost of goods sold of $280,000. The cost of goods sold is a variable cost. The company incurred $36,000 of fixed operating expenses and $56,000 of variable operating expenses. Based on this information, a(n) 22.00% increase in revenue will produce a</w:t>
      </w:r>
      <w:r>
        <w:rPr>
          <w:rFonts w:ascii="Times New Roman"/>
          <w:sz w:val="24"/>
        </w:rPr>
        <w:br/>
      </w:r>
      <w:r>
        <w:rPr>
          <w:rFonts w:ascii="Times New Roman"/>
          <w:b/>
          <w:i w:val="false"/>
          <w:color w:val="000000"/>
          <w:sz w:val="24"/>
        </w:rPr>
        <w:t>Note: Round your intermediate calculations to 2 decimal places and final answer to one decimal place.</w:t>
      </w:r>
      <w:r>
        <w:rPr>
          <w:rFonts w:ascii="Times New Roman"/>
          <w:sz w:val="24"/>
        </w:rPr>
      </w:r>
    </w:p>
    <w:p>
      <w:pPr>
        <w:pStyle w:val="ListParagraph"/>
        <w:keepNext w:val="true"/>
        <w:keepLines w:val="true"/>
        <w:numPr>
          <w:ilvl w:val="7"/>
          <w:numId w:val="2"/>
        </w:numPr>
        <w:spacing w:after="0"/>
        <w:jc w:val="left"/>
      </w:pPr>
      <w:r>
        <w:rPr>
          <w:rFonts w:ascii="Times New Roman"/>
          <w:sz w:val="24"/>
        </w:rPr>
        <w:t>23.4% change in net income.</w:t>
      </w:r>
    </w:p>
    <w:p>
      <w:pPr>
        <w:pStyle w:val="ListParagraph"/>
        <w:keepNext w:val="true"/>
        <w:keepLines w:val="true"/>
        <w:numPr>
          <w:ilvl w:val="7"/>
          <w:numId w:val="2"/>
        </w:numPr>
        <w:spacing w:after="0"/>
        <w:jc w:val="left"/>
      </w:pPr>
      <w:r>
        <w:rPr>
          <w:rFonts w:ascii="Times New Roman"/>
          <w:sz w:val="24"/>
        </w:rPr>
        <w:t>22.0% change in net income.</w:t>
      </w:r>
    </w:p>
    <w:p>
      <w:pPr>
        <w:pStyle w:val="ListParagraph"/>
        <w:keepNext w:val="true"/>
        <w:keepLines w:val="true"/>
        <w:numPr>
          <w:ilvl w:val="7"/>
          <w:numId w:val="2"/>
        </w:numPr>
        <w:spacing w:after="0"/>
        <w:jc w:val="left"/>
      </w:pPr>
      <w:r>
        <w:rPr>
          <w:rFonts w:ascii="Times New Roman"/>
          <w:sz w:val="24"/>
        </w:rPr>
        <w:t>44.0% change in net income.</w:t>
      </w:r>
    </w:p>
    <w:p>
      <w:pPr>
        <w:pStyle w:val="ListParagraph"/>
        <w:keepNext w:val="true"/>
        <w:keepLines w:val="true"/>
        <w:numPr>
          <w:ilvl w:val="7"/>
          <w:numId w:val="2"/>
        </w:numPr>
        <w:spacing w:after="0"/>
        <w:jc w:val="left"/>
      </w:pPr>
      <w:r>
        <w:rPr>
          <w:rFonts w:ascii="Times New Roman"/>
          <w:sz w:val="24"/>
        </w:rPr>
        <w:t>31.0% change in net income.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Omega Company has sales of $400,000 and cost of goods sold of $250,000. The cost of goods sold is a variable cost. The company incurred $30,000 of fixed operating expenses and $50,000 of variable operating expenses. Based on this information, a 17.50% increase in revenue will produce a</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25.0% change in net income.</w:t>
      </w:r>
      <w:r>
        <w:rPr>
          <w:rFonts w:ascii="Times New Roman"/>
          <w:sz w:val="24"/>
        </w:rPr>
      </w:r>
    </w:p>
    <w:p>
      <w:pPr>
        <w:pStyle w:val="ListParagraph"/>
        <w:keepNext w:val="true"/>
        <w:keepLines w:val="true"/>
        <w:numPr>
          <w:ilvl w:val="7"/>
          <w:numId w:val="2"/>
        </w:numPr>
        <w:spacing w:after="0"/>
        <w:jc w:val="left"/>
      </w:pPr>
      <w:r>
        <w:rPr>
          <w:rFonts w:ascii="Times New Roman"/>
          <w:sz w:val="24"/>
        </w:rPr>
        <w:t>18.9% change in net income.</w:t>
      </w:r>
    </w:p>
    <w:p>
      <w:pPr>
        <w:pStyle w:val="ListParagraph"/>
        <w:keepNext w:val="true"/>
        <w:keepLines w:val="true"/>
        <w:numPr>
          <w:ilvl w:val="7"/>
          <w:numId w:val="2"/>
        </w:numPr>
        <w:spacing w:after="0"/>
        <w:jc w:val="left"/>
      </w:pPr>
      <w:r>
        <w:rPr>
          <w:rFonts w:ascii="Times New Roman"/>
          <w:b w:val="false"/>
          <w:i w:val="false"/>
          <w:color w:val="000000"/>
          <w:sz w:val="24"/>
        </w:rPr>
        <w:t>17.5% change in net income.</w:t>
      </w:r>
      <w:r>
        <w:rPr>
          <w:rFonts w:ascii="Times New Roman"/>
          <w:sz w:val="24"/>
        </w:rPr>
      </w:r>
    </w:p>
    <w:p>
      <w:pPr>
        <w:pStyle w:val="ListParagraph"/>
        <w:keepNext w:val="true"/>
        <w:keepLines w:val="true"/>
        <w:numPr>
          <w:ilvl w:val="7"/>
          <w:numId w:val="2"/>
        </w:numPr>
        <w:spacing w:after="0"/>
        <w:jc w:val="left"/>
      </w:pPr>
      <w:r>
        <w:rPr>
          <w:rFonts w:ascii="Times New Roman"/>
          <w:sz w:val="24"/>
        </w:rPr>
        <w:t>35.0% change in net income.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The magnitude of operating leverage for Forbes Corporation is 1.9 when sales are $110,000 and net income is $15,000. If sales increase by 5%, what is net income expected to be?</w:t>
      </w:r>
    </w:p>
    <w:p>
      <w:pPr>
        <w:pStyle w:val="ListParagraph"/>
        <w:keepNext w:val="true"/>
        <w:keepLines w:val="true"/>
        <w:numPr>
          <w:ilvl w:val="7"/>
          <w:numId w:val="2"/>
        </w:numPr>
        <w:spacing w:after="0"/>
        <w:jc w:val="left"/>
      </w:pPr>
      <w:r>
        <w:rPr>
          <w:rFonts w:ascii="Times New Roman"/>
          <w:sz w:val="24"/>
        </w:rPr>
        <w:t>$14,750</w:t>
      </w:r>
    </w:p>
    <w:p>
      <w:pPr>
        <w:pStyle w:val="ListParagraph"/>
        <w:keepNext w:val="true"/>
        <w:keepLines w:val="true"/>
        <w:numPr>
          <w:ilvl w:val="7"/>
          <w:numId w:val="2"/>
        </w:numPr>
        <w:spacing w:after="0"/>
        <w:jc w:val="left"/>
      </w:pPr>
      <w:r>
        <w:rPr>
          <w:rFonts w:ascii="Times New Roman"/>
          <w:sz w:val="24"/>
        </w:rPr>
        <w:t>$16,425</w:t>
      </w:r>
    </w:p>
    <w:p>
      <w:pPr>
        <w:pStyle w:val="ListParagraph"/>
        <w:keepNext w:val="true"/>
        <w:keepLines w:val="true"/>
        <w:numPr>
          <w:ilvl w:val="7"/>
          <w:numId w:val="2"/>
        </w:numPr>
        <w:spacing w:after="0"/>
        <w:jc w:val="left"/>
      </w:pPr>
      <w:r>
        <w:rPr>
          <w:rFonts w:ascii="Times New Roman"/>
          <w:sz w:val="24"/>
        </w:rPr>
        <w:t>$15,750</w:t>
      </w:r>
    </w:p>
    <w:p>
      <w:pPr>
        <w:pStyle w:val="ListParagraph"/>
        <w:keepNext w:val="true"/>
        <w:keepLines w:val="true"/>
        <w:numPr>
          <w:ilvl w:val="7"/>
          <w:numId w:val="2"/>
        </w:numPr>
        <w:spacing w:after="0"/>
        <w:jc w:val="left"/>
      </w:pPr>
      <w:r>
        <w:rPr>
          <w:rFonts w:ascii="Times New Roman"/>
          <w:sz w:val="24"/>
        </w:rPr>
        <w:t>$19,000</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The magnitude of operating leverage for Forbes Corporation is 1.8 when sales are $200,000 and net income is $24,000. If sales increase by 5%, what is net income expected to be?</w:t>
      </w:r>
    </w:p>
    <w:p>
      <w:pPr>
        <w:pStyle w:val="ListParagraph"/>
        <w:keepNext w:val="true"/>
        <w:keepLines w:val="true"/>
        <w:numPr>
          <w:ilvl w:val="7"/>
          <w:numId w:val="2"/>
        </w:numPr>
        <w:spacing w:after="0"/>
        <w:jc w:val="left"/>
      </w:pPr>
      <w:r>
        <w:rPr>
          <w:rFonts w:ascii="Times New Roman"/>
          <w:sz w:val="24"/>
        </w:rPr>
        <w:t>$25,200</w:t>
      </w:r>
    </w:p>
    <w:p>
      <w:pPr>
        <w:pStyle w:val="ListParagraph"/>
        <w:keepNext w:val="true"/>
        <w:keepLines w:val="true"/>
        <w:numPr>
          <w:ilvl w:val="7"/>
          <w:numId w:val="2"/>
        </w:numPr>
        <w:spacing w:after="0"/>
        <w:jc w:val="left"/>
      </w:pPr>
      <w:r>
        <w:rPr>
          <w:rFonts w:ascii="Times New Roman"/>
          <w:sz w:val="24"/>
        </w:rPr>
        <w:t>$26,160</w:t>
      </w:r>
    </w:p>
    <w:p>
      <w:pPr>
        <w:pStyle w:val="ListParagraph"/>
        <w:keepNext w:val="true"/>
        <w:keepLines w:val="true"/>
        <w:numPr>
          <w:ilvl w:val="7"/>
          <w:numId w:val="2"/>
        </w:numPr>
        <w:spacing w:after="0"/>
        <w:jc w:val="left"/>
      </w:pPr>
      <w:r>
        <w:rPr>
          <w:rFonts w:ascii="Times New Roman"/>
          <w:sz w:val="24"/>
        </w:rPr>
        <w:t>$24,667</w:t>
      </w:r>
    </w:p>
    <w:p>
      <w:pPr>
        <w:pStyle w:val="ListParagraph"/>
        <w:keepNext w:val="true"/>
        <w:keepLines w:val="true"/>
        <w:numPr>
          <w:ilvl w:val="7"/>
          <w:numId w:val="2"/>
        </w:numPr>
        <w:spacing w:after="0"/>
        <w:jc w:val="left"/>
      </w:pPr>
      <w:r>
        <w:rPr>
          <w:rFonts w:ascii="Times New Roman"/>
          <w:sz w:val="24"/>
        </w:rPr>
        <w:t>$43,200</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The magnitude of operating leverage for Blue Ridge Corporation is 2.5 when sales are $130,000 and net income is $29,000. If sales decrease by 6%, net income is expected to decrease by what amount?</w:t>
      </w:r>
    </w:p>
    <w:p>
      <w:pPr>
        <w:pStyle w:val="ListParagraph"/>
        <w:keepNext w:val="true"/>
        <w:keepLines w:val="true"/>
        <w:numPr>
          <w:ilvl w:val="7"/>
          <w:numId w:val="2"/>
        </w:numPr>
        <w:spacing w:after="0"/>
        <w:jc w:val="left"/>
      </w:pPr>
      <w:r>
        <w:rPr>
          <w:rFonts w:ascii="Times New Roman"/>
          <w:sz w:val="24"/>
        </w:rPr>
        <w:t>$4,350</w:t>
      </w:r>
    </w:p>
    <w:p>
      <w:pPr>
        <w:pStyle w:val="ListParagraph"/>
        <w:keepNext w:val="true"/>
        <w:keepLines w:val="true"/>
        <w:numPr>
          <w:ilvl w:val="7"/>
          <w:numId w:val="2"/>
        </w:numPr>
        <w:spacing w:after="0"/>
        <w:jc w:val="left"/>
      </w:pPr>
      <w:r>
        <w:rPr>
          <w:rFonts w:ascii="Times New Roman"/>
          <w:sz w:val="24"/>
        </w:rPr>
        <w:t>$1,740</w:t>
      </w:r>
    </w:p>
    <w:p>
      <w:pPr>
        <w:pStyle w:val="ListParagraph"/>
        <w:keepNext w:val="true"/>
        <w:keepLines w:val="true"/>
        <w:numPr>
          <w:ilvl w:val="7"/>
          <w:numId w:val="2"/>
        </w:numPr>
        <w:spacing w:after="0"/>
        <w:jc w:val="left"/>
      </w:pPr>
      <w:r>
        <w:rPr>
          <w:rFonts w:ascii="Times New Roman"/>
          <w:sz w:val="24"/>
        </w:rPr>
        <w:t>$3,420</w:t>
      </w:r>
    </w:p>
    <w:p>
      <w:pPr>
        <w:pStyle w:val="ListParagraph"/>
        <w:keepNext w:val="true"/>
        <w:keepLines w:val="true"/>
        <w:numPr>
          <w:ilvl w:val="7"/>
          <w:numId w:val="2"/>
        </w:numPr>
        <w:spacing w:after="0"/>
        <w:jc w:val="left"/>
      </w:pPr>
      <w:r>
        <w:rPr>
          <w:rFonts w:ascii="Times New Roman"/>
          <w:sz w:val="24"/>
        </w:rPr>
        <w:t>$740</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The magnitude of operating leverage for Blue Ridge Corporation is 3.5 when sales are $200,000 and net income is $36,000. If sales decrease by 6%, net income is expected to decrease by what amount?</w:t>
      </w:r>
    </w:p>
    <w:p>
      <w:pPr>
        <w:pStyle w:val="ListParagraph"/>
        <w:keepNext w:val="true"/>
        <w:keepLines w:val="true"/>
        <w:numPr>
          <w:ilvl w:val="7"/>
          <w:numId w:val="2"/>
        </w:numPr>
        <w:spacing w:after="0"/>
        <w:jc w:val="left"/>
      </w:pPr>
      <w:r>
        <w:rPr>
          <w:rFonts w:ascii="Times New Roman"/>
          <w:sz w:val="24"/>
        </w:rPr>
        <w:t>$2,160</w:t>
      </w:r>
    </w:p>
    <w:p>
      <w:pPr>
        <w:pStyle w:val="ListParagraph"/>
        <w:keepNext w:val="true"/>
        <w:keepLines w:val="true"/>
        <w:numPr>
          <w:ilvl w:val="7"/>
          <w:numId w:val="2"/>
        </w:numPr>
        <w:spacing w:after="0"/>
        <w:jc w:val="left"/>
      </w:pPr>
      <w:r>
        <w:rPr>
          <w:rFonts w:ascii="Times New Roman"/>
          <w:sz w:val="24"/>
        </w:rPr>
        <w:t>$7,560</w:t>
      </w:r>
    </w:p>
    <w:p>
      <w:pPr>
        <w:pStyle w:val="ListParagraph"/>
        <w:keepNext w:val="true"/>
        <w:keepLines w:val="true"/>
        <w:numPr>
          <w:ilvl w:val="7"/>
          <w:numId w:val="2"/>
        </w:numPr>
        <w:spacing w:after="0"/>
        <w:jc w:val="left"/>
      </w:pPr>
      <w:r>
        <w:rPr>
          <w:rFonts w:ascii="Times New Roman"/>
          <w:sz w:val="24"/>
        </w:rPr>
        <w:t>$3,420</w:t>
      </w:r>
    </w:p>
    <w:p>
      <w:pPr>
        <w:pStyle w:val="ListParagraph"/>
        <w:keepNext w:val="true"/>
        <w:keepLines w:val="true"/>
        <w:numPr>
          <w:ilvl w:val="7"/>
          <w:numId w:val="2"/>
        </w:numPr>
        <w:spacing w:after="0"/>
        <w:jc w:val="left"/>
      </w:pPr>
      <w:r>
        <w:rPr>
          <w:rFonts w:ascii="Times New Roman"/>
          <w:sz w:val="24"/>
        </w:rPr>
        <w:t>$1,260</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magnitude of operating leverage for Perkins Corporation is 4.0 when sales are $104,000. If sales increase to $116,480, profits would be expected to increase by what percent?</w:t>
      </w:r>
      <w:r>
        <w:rPr>
          <w:rFonts w:ascii="Times New Roman"/>
          <w:sz w:val="24"/>
        </w:rPr>
        <w:br/>
      </w:r>
      <w:r>
        <w:rPr>
          <w:rFonts w:ascii="Times New Roman"/>
          <w:b/>
          <w:i w:val="false"/>
          <w:color w:val="000000"/>
          <w:sz w:val="24"/>
        </w:rPr>
        <w:t>Note: Round your answer to 1 decimal place.</w:t>
      </w:r>
      <w:r>
        <w:rPr>
          <w:rFonts w:ascii="Times New Roman"/>
          <w:sz w:val="24"/>
        </w:rPr>
      </w:r>
    </w:p>
    <w:p>
      <w:pPr>
        <w:pStyle w:val="ListParagraph"/>
        <w:keepNext w:val="true"/>
        <w:keepLines w:val="true"/>
        <w:numPr>
          <w:ilvl w:val="7"/>
          <w:numId w:val="2"/>
        </w:numPr>
        <w:spacing w:after="0"/>
        <w:jc w:val="left"/>
      </w:pPr>
      <w:r>
        <w:rPr>
          <w:rFonts w:ascii="Times New Roman"/>
          <w:sz w:val="24"/>
        </w:rPr>
        <w:t>4.0%</w:t>
      </w:r>
    </w:p>
    <w:p>
      <w:pPr>
        <w:pStyle w:val="ListParagraph"/>
        <w:keepNext w:val="true"/>
        <w:keepLines w:val="true"/>
        <w:numPr>
          <w:ilvl w:val="7"/>
          <w:numId w:val="2"/>
        </w:numPr>
        <w:spacing w:after="0"/>
        <w:jc w:val="left"/>
      </w:pPr>
      <w:r>
        <w:rPr>
          <w:rFonts w:ascii="Times New Roman"/>
          <w:sz w:val="24"/>
        </w:rPr>
        <w:t>16.0%</w:t>
      </w:r>
    </w:p>
    <w:p>
      <w:pPr>
        <w:pStyle w:val="ListParagraph"/>
        <w:keepNext w:val="true"/>
        <w:keepLines w:val="true"/>
        <w:numPr>
          <w:ilvl w:val="7"/>
          <w:numId w:val="2"/>
        </w:numPr>
        <w:spacing w:after="0"/>
        <w:jc w:val="left"/>
      </w:pPr>
      <w:r>
        <w:rPr>
          <w:rFonts w:ascii="Times New Roman"/>
          <w:sz w:val="24"/>
        </w:rPr>
        <w:t>48.0%</w:t>
      </w:r>
    </w:p>
    <w:p>
      <w:pPr>
        <w:pStyle w:val="ListParagraph"/>
        <w:keepNext w:val="true"/>
        <w:keepLines w:val="true"/>
        <w:numPr>
          <w:ilvl w:val="7"/>
          <w:numId w:val="2"/>
        </w:numPr>
        <w:spacing w:after="0"/>
        <w:jc w:val="left"/>
      </w:pPr>
      <w:r>
        <w:rPr>
          <w:rFonts w:ascii="Times New Roman"/>
          <w:sz w:val="24"/>
        </w:rPr>
        <w:t>10.0%</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The magnitude of operating leverage for Perkins Corporation is 4.5 when sales are $100,000. If sales increase to $110,000, profits would be expected to increase by what percent?</w:t>
      </w:r>
    </w:p>
    <w:p>
      <w:pPr>
        <w:pStyle w:val="ListParagraph"/>
        <w:keepNext w:val="true"/>
        <w:keepLines w:val="true"/>
        <w:numPr>
          <w:ilvl w:val="7"/>
          <w:numId w:val="2"/>
        </w:numPr>
        <w:spacing w:after="0"/>
        <w:jc w:val="left"/>
      </w:pPr>
      <w:r>
        <w:rPr>
          <w:rFonts w:ascii="Times New Roman"/>
          <w:sz w:val="24"/>
        </w:rPr>
        <w:t>4.5%</w:t>
      </w:r>
    </w:p>
    <w:p>
      <w:pPr>
        <w:pStyle w:val="ListParagraph"/>
        <w:keepNext w:val="true"/>
        <w:keepLines w:val="true"/>
        <w:numPr>
          <w:ilvl w:val="7"/>
          <w:numId w:val="2"/>
        </w:numPr>
        <w:spacing w:after="0"/>
        <w:jc w:val="left"/>
      </w:pPr>
      <w:r>
        <w:rPr>
          <w:rFonts w:ascii="Times New Roman"/>
          <w:sz w:val="24"/>
        </w:rPr>
        <w:t>14.5%</w:t>
      </w:r>
    </w:p>
    <w:p>
      <w:pPr>
        <w:pStyle w:val="ListParagraph"/>
        <w:keepNext w:val="true"/>
        <w:keepLines w:val="true"/>
        <w:numPr>
          <w:ilvl w:val="7"/>
          <w:numId w:val="2"/>
        </w:numPr>
        <w:spacing w:after="0"/>
        <w:jc w:val="left"/>
      </w:pPr>
      <w:r>
        <w:rPr>
          <w:rFonts w:ascii="Times New Roman"/>
          <w:sz w:val="24"/>
        </w:rPr>
        <w:t>45.0%</w:t>
      </w:r>
    </w:p>
    <w:p>
      <w:pPr>
        <w:pStyle w:val="ListParagraph"/>
        <w:keepNext w:val="true"/>
        <w:keepLines w:val="true"/>
        <w:numPr>
          <w:ilvl w:val="7"/>
          <w:numId w:val="2"/>
        </w:numPr>
        <w:spacing w:after="0"/>
        <w:jc w:val="left"/>
      </w:pPr>
      <w:r>
        <w:rPr>
          <w:rFonts w:ascii="Times New Roman"/>
          <w:sz w:val="24"/>
        </w:rPr>
        <w:t>10.0%</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Based on the income statements of the three following retail businesses, which company has the highest operating leverage?</w:t>
      </w:r>
      <w:r>
        <w:rPr>
          <w:rFonts w:ascii="Times New Roman"/>
          <w:sz w:val="24"/>
        </w:rPr>
      </w:r>
    </w:p>
    <w:tbl>
      <w:tblPr>
        <w:jc w:val="left"/>
        <w:tblInd w:w="360" w:type="dxa"/>
        <w:tblLayout w:type="autofit"/>
      </w:tblPr>
      <w:tr>
        <w:trPr>
          <w:cantSplit w:val="true"/>
        </w:trPr>
        <w:tc>
          <w:tcPr>
            <w:tcW w:w="6767" w:type="dxa"/>
            <w:tcBorders/>
            <w:tcMar>
              <w:top w:w="15" w:type="dxa"/>
              <w:left w:w="15" w:type="dxa"/>
              <w:bottom w:w="15" w:type="dxa"/>
              <w:right w:w="15" w:type="dxa"/>
            </w:tcMar>
            <w:vAlign w:val="top"/>
          </w:tcPr>
          <w:p>
            <w:pPr>
              <w:keepNext w:val="true"/>
              <w:keepLines w:val="true"/>
            </w:pPr>
          </w:p>
        </w:tc>
        <w:tc>
          <w:tcPr>
            <w:tcW w:w="2411"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Alpha Company</w:t>
            </w:r>
          </w:p>
        </w:tc>
        <w:tc>
          <w:tcPr>
            <w:tcW w:w="2411"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Beta Company</w:t>
            </w:r>
          </w:p>
        </w:tc>
        <w:tc>
          <w:tcPr>
            <w:tcW w:w="2411"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Gamma Company</w:t>
            </w:r>
          </w:p>
        </w:tc>
      </w:tr>
      <w:tr>
        <w:trPr>
          <w:cantSplit w:val="true"/>
        </w:trPr>
        <w:tc>
          <w:tcPr>
            <w:tcW w:w="6767"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Revenue</w:t>
            </w:r>
          </w:p>
        </w:tc>
        <w:tc>
          <w:tcPr>
            <w:tcW w:w="2411"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$ 245,000</w:t>
            </w:r>
          </w:p>
        </w:tc>
        <w:tc>
          <w:tcPr>
            <w:tcW w:w="2411"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$ 245,000</w:t>
            </w:r>
          </w:p>
        </w:tc>
        <w:tc>
          <w:tcPr>
            <w:tcW w:w="2411"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$ 245,000</w:t>
            </w:r>
          </w:p>
        </w:tc>
      </w:tr>
      <w:tr>
        <w:trPr>
          <w:trHeight w:val="15" w:hRule="atLeast"/>
          <w:cantSplit w:val="true"/>
        </w:trPr>
        <w:tc>
          <w:tcPr>
            <w:tcW w:w="6767"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Variable costs</w:t>
            </w:r>
          </w:p>
        </w:tc>
        <w:tc>
          <w:tcPr>
            <w:tcW w:w="2411" w:type="dxa"/>
            <w:tcBorders>
              <w:bottom w:val="single" w:color="000000" w:sz="8"/>
            </w:tcBorders>
            <w:tcMar>
              <w:top w:w="15" w:type="dxa"/>
              <w:left w:w="15" w:type="dxa"/>
              <w:bottom w:w="15" w:type="dxa"/>
              <w:right w:w="330" w:type="dxa"/>
            </w:tcMar>
            <w:vAlign w:val="top"/>
          </w:tcPr>
          <w:p>
            <w:pPr>
              <w:keepNext w:val="true"/>
              <w:keepLines w:val="true"/>
              <w:spacing w:after="0"/>
              <w:ind w:left="0"/>
              <w:jc w:val="right"/>
            </w:pPr>
            <w:r>
              <w:rPr>
                <w:rFonts w:ascii="Courier New" w:hAnsi="Courier New"/>
                <w:b w:val="false"/>
                <w:i w:val="false"/>
                <w:color w:val="000000"/>
                <w:sz w:val="22"/>
              </w:rPr>
              <w:t>(131,000)</w:t>
            </w:r>
          </w:p>
        </w:tc>
        <w:tc>
          <w:tcPr>
            <w:tcW w:w="2411" w:type="dxa"/>
            <w:tcBorders>
              <w:bottom w:val="single" w:color="000000" w:sz="8"/>
            </w:tcBorders>
            <w:tcMar>
              <w:top w:w="15" w:type="dxa"/>
              <w:left w:w="15" w:type="dxa"/>
              <w:bottom w:w="15" w:type="dxa"/>
              <w:right w:w="330" w:type="dxa"/>
            </w:tcMar>
            <w:vAlign w:val="top"/>
          </w:tcPr>
          <w:p>
            <w:pPr>
              <w:keepNext w:val="true"/>
              <w:keepLines w:val="true"/>
              <w:spacing w:after="0"/>
              <w:ind w:left="0"/>
              <w:jc w:val="right"/>
            </w:pPr>
            <w:r>
              <w:rPr>
                <w:rFonts w:ascii="Courier New" w:hAnsi="Courier New"/>
                <w:b w:val="false"/>
                <w:i w:val="false"/>
                <w:color w:val="000000"/>
                <w:sz w:val="22"/>
              </w:rPr>
              <w:t>(191,000)</w:t>
            </w:r>
          </w:p>
        </w:tc>
        <w:tc>
          <w:tcPr>
            <w:tcW w:w="2411" w:type="dxa"/>
            <w:tcBorders>
              <w:bottom w:val="single" w:color="000000" w:sz="8"/>
            </w:tcBorders>
            <w:tcMar>
              <w:top w:w="15" w:type="dxa"/>
              <w:left w:w="15" w:type="dxa"/>
              <w:bottom w:w="15" w:type="dxa"/>
              <w:right w:w="330" w:type="dxa"/>
            </w:tcMar>
            <w:vAlign w:val="top"/>
          </w:tcPr>
          <w:p>
            <w:pPr>
              <w:keepNext w:val="true"/>
              <w:keepLines w:val="true"/>
              <w:spacing w:after="0"/>
              <w:ind w:left="0"/>
              <w:jc w:val="right"/>
            </w:pPr>
            <w:r>
              <w:rPr>
                <w:rFonts w:ascii="Courier New" w:hAnsi="Courier New"/>
                <w:b w:val="false"/>
                <w:i w:val="false"/>
                <w:color w:val="000000"/>
                <w:sz w:val="22"/>
              </w:rPr>
              <w:t>(161,000)</w:t>
            </w:r>
          </w:p>
        </w:tc>
      </w:tr>
      <w:tr>
        <w:trPr>
          <w:cantSplit w:val="true"/>
        </w:trPr>
        <w:tc>
          <w:tcPr>
            <w:tcW w:w="6767"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Contribution margin</w:t>
            </w:r>
          </w:p>
        </w:tc>
        <w:tc>
          <w:tcPr>
            <w:tcW w:w="2411" w:type="dxa"/>
            <w:tcBorders/>
            <w:tcMar>
              <w:top w:w="15" w:type="dxa"/>
              <w:left w:w="15" w:type="dxa"/>
              <w:bottom w:w="15" w:type="dxa"/>
              <w:right w:w="330" w:type="dxa"/>
            </w:tcMar>
            <w:vAlign w:val="top"/>
          </w:tcPr>
          <w:p>
            <w:pPr>
              <w:keepNext w:val="true"/>
              <w:keepLines w:val="true"/>
              <w:spacing w:after="0"/>
              <w:ind w:left="0"/>
              <w:jc w:val="right"/>
            </w:pPr>
            <w:r>
              <w:rPr>
                <w:rFonts w:ascii="Courier New" w:hAnsi="Courier New"/>
                <w:b w:val="false"/>
                <w:i w:val="false"/>
                <w:color w:val="000000"/>
                <w:sz w:val="22"/>
              </w:rPr>
              <w:t>$ 114,000</w:t>
            </w:r>
          </w:p>
        </w:tc>
        <w:tc>
          <w:tcPr>
            <w:tcW w:w="2411" w:type="dxa"/>
            <w:tcBorders/>
            <w:tcMar>
              <w:top w:w="15" w:type="dxa"/>
              <w:left w:w="15" w:type="dxa"/>
              <w:bottom w:w="15" w:type="dxa"/>
              <w:right w:w="330" w:type="dxa"/>
            </w:tcMar>
            <w:vAlign w:val="top"/>
          </w:tcPr>
          <w:p>
            <w:pPr>
              <w:keepNext w:val="true"/>
              <w:keepLines w:val="true"/>
              <w:spacing w:after="0"/>
              <w:ind w:left="0"/>
              <w:jc w:val="right"/>
            </w:pPr>
            <w:r>
              <w:rPr>
                <w:rFonts w:ascii="Courier New" w:hAnsi="Courier New"/>
                <w:b w:val="false"/>
                <w:i w:val="false"/>
                <w:color w:val="000000"/>
                <w:sz w:val="22"/>
              </w:rPr>
              <w:t>$ 54,000</w:t>
            </w:r>
          </w:p>
        </w:tc>
        <w:tc>
          <w:tcPr>
            <w:tcW w:w="2411" w:type="dxa"/>
            <w:tcBorders/>
            <w:tcMar>
              <w:top w:w="15" w:type="dxa"/>
              <w:left w:w="15" w:type="dxa"/>
              <w:bottom w:w="15" w:type="dxa"/>
              <w:right w:w="330" w:type="dxa"/>
            </w:tcMar>
            <w:vAlign w:val="top"/>
          </w:tcPr>
          <w:p>
            <w:pPr>
              <w:keepNext w:val="true"/>
              <w:keepLines w:val="true"/>
              <w:spacing w:after="0"/>
              <w:ind w:left="0"/>
              <w:jc w:val="right"/>
            </w:pPr>
            <w:r>
              <w:rPr>
                <w:rFonts w:ascii="Courier New" w:hAnsi="Courier New"/>
                <w:b w:val="false"/>
                <w:i w:val="false"/>
                <w:color w:val="000000"/>
                <w:sz w:val="22"/>
              </w:rPr>
              <w:t>$ 84,000</w:t>
            </w:r>
          </w:p>
        </w:tc>
      </w:tr>
      <w:tr>
        <w:trPr>
          <w:trHeight w:val="15" w:hRule="atLeast"/>
          <w:cantSplit w:val="true"/>
        </w:trPr>
        <w:tc>
          <w:tcPr>
            <w:tcW w:w="6767"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Fixed costs</w:t>
            </w:r>
          </w:p>
        </w:tc>
        <w:tc>
          <w:tcPr>
            <w:tcW w:w="2411" w:type="dxa"/>
            <w:tcBorders>
              <w:bottom w:val="single" w:color="000000" w:sz="8"/>
            </w:tcBorders>
            <w:tcMar>
              <w:top w:w="15" w:type="dxa"/>
              <w:left w:w="15" w:type="dxa"/>
              <w:bottom w:w="15" w:type="dxa"/>
              <w:right w:w="330" w:type="dxa"/>
            </w:tcMar>
            <w:vAlign w:val="top"/>
          </w:tcPr>
          <w:p>
            <w:pPr>
              <w:keepNext w:val="true"/>
              <w:keepLines w:val="true"/>
              <w:spacing w:after="0"/>
              <w:ind w:left="0"/>
              <w:jc w:val="right"/>
            </w:pPr>
            <w:r>
              <w:rPr>
                <w:rFonts w:ascii="Courier New" w:hAnsi="Courier New"/>
                <w:b w:val="false"/>
                <w:i w:val="false"/>
                <w:color w:val="000000"/>
                <w:sz w:val="22"/>
              </w:rPr>
              <w:t>(80,000)</w:t>
            </w:r>
          </w:p>
        </w:tc>
        <w:tc>
          <w:tcPr>
            <w:tcW w:w="2411" w:type="dxa"/>
            <w:tcBorders>
              <w:bottom w:val="single" w:color="000000" w:sz="8"/>
            </w:tcBorders>
            <w:tcMar>
              <w:top w:w="15" w:type="dxa"/>
              <w:left w:w="15" w:type="dxa"/>
              <w:bottom w:w="15" w:type="dxa"/>
              <w:right w:w="330" w:type="dxa"/>
            </w:tcMar>
            <w:vAlign w:val="top"/>
          </w:tcPr>
          <w:p>
            <w:pPr>
              <w:keepNext w:val="true"/>
              <w:keepLines w:val="true"/>
              <w:spacing w:after="0"/>
              <w:ind w:left="0"/>
              <w:jc w:val="right"/>
            </w:pPr>
            <w:r>
              <w:rPr>
                <w:rFonts w:ascii="Courier New" w:hAnsi="Courier New"/>
                <w:b w:val="false"/>
                <w:i w:val="false"/>
                <w:color w:val="000000"/>
                <w:sz w:val="22"/>
              </w:rPr>
              <w:t>(20,000)</w:t>
            </w:r>
          </w:p>
        </w:tc>
        <w:tc>
          <w:tcPr>
            <w:tcW w:w="2411" w:type="dxa"/>
            <w:tcBorders>
              <w:bottom w:val="single" w:color="000000" w:sz="8"/>
            </w:tcBorders>
            <w:tcMar>
              <w:top w:w="15" w:type="dxa"/>
              <w:left w:w="15" w:type="dxa"/>
              <w:bottom w:w="15" w:type="dxa"/>
              <w:right w:w="330" w:type="dxa"/>
            </w:tcMar>
            <w:vAlign w:val="top"/>
          </w:tcPr>
          <w:p>
            <w:pPr>
              <w:keepNext w:val="true"/>
              <w:keepLines w:val="true"/>
              <w:spacing w:after="0"/>
              <w:ind w:left="0"/>
              <w:jc w:val="right"/>
            </w:pPr>
            <w:r>
              <w:rPr>
                <w:rFonts w:ascii="Courier New" w:hAnsi="Courier New"/>
                <w:b w:val="false"/>
                <w:i w:val="false"/>
                <w:color w:val="000000"/>
                <w:sz w:val="22"/>
              </w:rPr>
              <w:t>(50,000)</w:t>
            </w:r>
          </w:p>
        </w:tc>
      </w:tr>
      <w:tr>
        <w:trPr>
          <w:trHeight w:val="30" w:hRule="atLeast"/>
          <w:cantSplit w:val="true"/>
        </w:trPr>
        <w:tc>
          <w:tcPr>
            <w:tcW w:w="6767"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Net income</w:t>
            </w:r>
          </w:p>
        </w:tc>
        <w:tc>
          <w:tcPr>
            <w:tcW w:w="2411" w:type="dxa"/>
            <w:tcBorders>
              <w:bottom w:val="double" w:color="000000" w:sz="5"/>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$ 34,000</w:t>
            </w:r>
          </w:p>
        </w:tc>
        <w:tc>
          <w:tcPr>
            <w:tcW w:w="2411" w:type="dxa"/>
            <w:tcBorders>
              <w:bottom w:val="double" w:color="000000" w:sz="5"/>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$ 34,000</w:t>
            </w:r>
          </w:p>
        </w:tc>
        <w:tc>
          <w:tcPr>
            <w:tcW w:w="2411" w:type="dxa"/>
            <w:tcBorders>
              <w:bottom w:val="double" w:color="000000" w:sz="5"/>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$ 34,000</w:t>
            </w:r>
          </w:p>
        </w:tc>
      </w:tr>
    </w:tbl>
    <w:p>
      <w:pPr>
        <w:pStyle w:val="ListParagraph"/>
        <w:keepNext w:val="true"/>
        <w:keepLines w:val="true"/>
        <w:numPr>
          <w:ilvl w:val="7"/>
          <w:numId w:val="2"/>
        </w:numPr>
        <w:spacing w:after="0"/>
        <w:jc w:val="left"/>
      </w:pPr>
      <w:r>
        <w:rPr>
          <w:rFonts w:ascii="Times New Roman"/>
          <w:sz w:val="24"/>
        </w:rPr>
        <w:t>Alpha Company</w:t>
      </w:r>
    </w:p>
    <w:p>
      <w:pPr>
        <w:pStyle w:val="ListParagraph"/>
        <w:keepNext w:val="true"/>
        <w:keepLines w:val="true"/>
        <w:numPr>
          <w:ilvl w:val="7"/>
          <w:numId w:val="2"/>
        </w:numPr>
        <w:spacing w:after="0"/>
        <w:jc w:val="left"/>
      </w:pPr>
      <w:r>
        <w:rPr>
          <w:rFonts w:ascii="Times New Roman"/>
          <w:sz w:val="24"/>
        </w:rPr>
        <w:t>Beta Company</w:t>
      </w:r>
    </w:p>
    <w:p>
      <w:pPr>
        <w:pStyle w:val="ListParagraph"/>
        <w:keepNext w:val="true"/>
        <w:keepLines w:val="true"/>
        <w:numPr>
          <w:ilvl w:val="7"/>
          <w:numId w:val="2"/>
        </w:numPr>
        <w:spacing w:after="0"/>
        <w:jc w:val="left"/>
      </w:pPr>
      <w:r>
        <w:rPr>
          <w:rFonts w:ascii="Times New Roman"/>
          <w:sz w:val="24"/>
        </w:rPr>
        <w:t>Gamma Company</w:t>
      </w:r>
    </w:p>
    <w:p>
      <w:pPr>
        <w:pStyle w:val="ListParagraph"/>
        <w:keepNext w:val="true"/>
        <w:keepLines w:val="true"/>
        <w:numPr>
          <w:ilvl w:val="7"/>
          <w:numId w:val="2"/>
        </w:numPr>
        <w:spacing w:after="0"/>
        <w:jc w:val="left"/>
      </w:pPr>
      <w:r>
        <w:rPr>
          <w:rFonts w:ascii="Times New Roman"/>
          <w:sz w:val="24"/>
        </w:rPr>
        <w:t>They all have same operating leverage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Based on the income statements of the three following retail businesses, which company has the highest operating leverage?</w:t>
      </w:r>
      <w:r>
        <w:rPr>
          <w:rFonts w:ascii="Times New Roman"/>
          <w:sz w:val="24"/>
        </w:rPr>
      </w:r>
    </w:p>
    <w:tbl>
      <w:tblPr>
        <w:jc w:val="left"/>
        <w:tblInd w:w="360" w:type="dxa"/>
        <w:tblLayout w:type="autofit"/>
      </w:tblPr>
      <w:tr>
        <w:trPr>
          <w:cantSplit w:val="true"/>
        </w:trPr>
        <w:tc>
          <w:tcPr>
            <w:tcW w:w="6793" w:type="dxa"/>
            <w:tcBorders/>
            <w:tcMar>
              <w:top w:w="15" w:type="dxa"/>
              <w:left w:w="15" w:type="dxa"/>
              <w:bottom w:w="15" w:type="dxa"/>
              <w:right w:w="15" w:type="dxa"/>
            </w:tcMar>
            <w:vAlign w:val="top"/>
          </w:tcPr>
          <w:p>
            <w:pPr>
              <w:keepNext w:val="true"/>
              <w:keepLines w:val="true"/>
            </w:pPr>
          </w:p>
        </w:tc>
        <w:tc>
          <w:tcPr>
            <w:tcW w:w="2377"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Alpha Company</w:t>
            </w:r>
          </w:p>
        </w:tc>
        <w:tc>
          <w:tcPr>
            <w:tcW w:w="2415"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Beta Company</w:t>
            </w:r>
          </w:p>
        </w:tc>
        <w:tc>
          <w:tcPr>
            <w:tcW w:w="2415"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Gamma Company</w:t>
            </w:r>
          </w:p>
        </w:tc>
      </w:tr>
      <w:tr>
        <w:trPr>
          <w:cantSplit w:val="true"/>
        </w:trPr>
        <w:tc>
          <w:tcPr>
            <w:tcW w:w="6793"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Revenue</w:t>
            </w:r>
          </w:p>
        </w:tc>
        <w:tc>
          <w:tcPr>
            <w:tcW w:w="2377"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$ 200,000</w:t>
            </w:r>
          </w:p>
        </w:tc>
        <w:tc>
          <w:tcPr>
            <w:tcW w:w="2415"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$ 200,000</w:t>
            </w:r>
          </w:p>
        </w:tc>
        <w:tc>
          <w:tcPr>
            <w:tcW w:w="2415"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$ 200,000</w:t>
            </w:r>
          </w:p>
        </w:tc>
      </w:tr>
      <w:tr>
        <w:trPr>
          <w:trHeight w:val="15" w:hRule="atLeast"/>
          <w:cantSplit w:val="true"/>
        </w:trPr>
        <w:tc>
          <w:tcPr>
            <w:tcW w:w="6793"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Variable costs</w:t>
            </w:r>
          </w:p>
        </w:tc>
        <w:tc>
          <w:tcPr>
            <w:tcW w:w="2377" w:type="dxa"/>
            <w:tcBorders>
              <w:bottom w:val="single" w:color="000000" w:sz="8"/>
            </w:tcBorders>
            <w:tcMar>
              <w:top w:w="15" w:type="dxa"/>
              <w:left w:w="15" w:type="dxa"/>
              <w:bottom w:w="15" w:type="dxa"/>
              <w:right w:w="330" w:type="dxa"/>
            </w:tcMar>
            <w:vAlign w:val="top"/>
          </w:tcPr>
          <w:p>
            <w:pPr>
              <w:keepNext w:val="true"/>
              <w:keepLines w:val="true"/>
              <w:spacing w:after="0"/>
              <w:ind w:left="0"/>
              <w:jc w:val="right"/>
            </w:pPr>
            <w:r>
              <w:rPr>
                <w:rFonts w:ascii="Courier New" w:hAnsi="Courier New"/>
                <w:b w:val="false"/>
                <w:i w:val="false"/>
                <w:color w:val="000000"/>
                <w:sz w:val="22"/>
              </w:rPr>
              <w:t>(95,000)</w:t>
            </w:r>
          </w:p>
        </w:tc>
        <w:tc>
          <w:tcPr>
            <w:tcW w:w="2415" w:type="dxa"/>
            <w:tcBorders>
              <w:bottom w:val="single" w:color="000000" w:sz="8"/>
            </w:tcBorders>
            <w:tcMar>
              <w:top w:w="15" w:type="dxa"/>
              <w:left w:w="15" w:type="dxa"/>
              <w:bottom w:w="15" w:type="dxa"/>
              <w:right w:w="330" w:type="dxa"/>
            </w:tcMar>
            <w:vAlign w:val="top"/>
          </w:tcPr>
          <w:p>
            <w:pPr>
              <w:keepNext w:val="true"/>
              <w:keepLines w:val="true"/>
              <w:spacing w:after="0"/>
              <w:ind w:left="0"/>
              <w:jc w:val="right"/>
            </w:pPr>
            <w:r>
              <w:rPr>
                <w:rFonts w:ascii="Courier New" w:hAnsi="Courier New"/>
                <w:b w:val="false"/>
                <w:i w:val="false"/>
                <w:color w:val="000000"/>
                <w:sz w:val="22"/>
              </w:rPr>
              <w:t>(155,000)</w:t>
            </w:r>
          </w:p>
        </w:tc>
        <w:tc>
          <w:tcPr>
            <w:tcW w:w="2415" w:type="dxa"/>
            <w:tcBorders>
              <w:bottom w:val="single" w:color="000000" w:sz="8"/>
            </w:tcBorders>
            <w:tcMar>
              <w:top w:w="15" w:type="dxa"/>
              <w:left w:w="15" w:type="dxa"/>
              <w:bottom w:w="15" w:type="dxa"/>
              <w:right w:w="330" w:type="dxa"/>
            </w:tcMar>
            <w:vAlign w:val="top"/>
          </w:tcPr>
          <w:p>
            <w:pPr>
              <w:keepNext w:val="true"/>
              <w:keepLines w:val="true"/>
              <w:spacing w:after="0"/>
              <w:ind w:left="0"/>
              <w:jc w:val="right"/>
            </w:pPr>
            <w:r>
              <w:rPr>
                <w:rFonts w:ascii="Courier New" w:hAnsi="Courier New"/>
                <w:b w:val="false"/>
                <w:i w:val="false"/>
                <w:color w:val="000000"/>
                <w:sz w:val="22"/>
              </w:rPr>
              <w:t>(125,000)</w:t>
            </w:r>
          </w:p>
        </w:tc>
      </w:tr>
      <w:tr>
        <w:trPr>
          <w:cantSplit w:val="true"/>
        </w:trPr>
        <w:tc>
          <w:tcPr>
            <w:tcW w:w="6793"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Contribution margin</w:t>
            </w:r>
          </w:p>
        </w:tc>
        <w:tc>
          <w:tcPr>
            <w:tcW w:w="2377"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$ 105,000</w:t>
            </w:r>
          </w:p>
        </w:tc>
        <w:tc>
          <w:tcPr>
            <w:tcW w:w="2415"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$ 45,000</w:t>
            </w:r>
          </w:p>
        </w:tc>
        <w:tc>
          <w:tcPr>
            <w:tcW w:w="2415"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$ 75,000</w:t>
            </w:r>
          </w:p>
        </w:tc>
      </w:tr>
      <w:tr>
        <w:trPr>
          <w:trHeight w:val="15" w:hRule="atLeast"/>
          <w:cantSplit w:val="true"/>
        </w:trPr>
        <w:tc>
          <w:tcPr>
            <w:tcW w:w="6793"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Fixed costs</w:t>
            </w:r>
          </w:p>
        </w:tc>
        <w:tc>
          <w:tcPr>
            <w:tcW w:w="2377" w:type="dxa"/>
            <w:tcBorders>
              <w:bottom w:val="single" w:color="000000" w:sz="8"/>
            </w:tcBorders>
            <w:tcMar>
              <w:top w:w="15" w:type="dxa"/>
              <w:left w:w="15" w:type="dxa"/>
              <w:bottom w:w="15" w:type="dxa"/>
              <w:right w:w="330" w:type="dxa"/>
            </w:tcMar>
            <w:vAlign w:val="top"/>
          </w:tcPr>
          <w:p>
            <w:pPr>
              <w:keepNext w:val="true"/>
              <w:keepLines w:val="true"/>
              <w:spacing w:after="0"/>
              <w:ind w:left="0"/>
              <w:jc w:val="right"/>
            </w:pPr>
            <w:r>
              <w:rPr>
                <w:rFonts w:ascii="Courier New" w:hAnsi="Courier New"/>
                <w:b w:val="false"/>
                <w:i w:val="false"/>
                <w:color w:val="000000"/>
                <w:sz w:val="22"/>
              </w:rPr>
              <w:t>(80,000)</w:t>
            </w:r>
          </w:p>
        </w:tc>
        <w:tc>
          <w:tcPr>
            <w:tcW w:w="2415" w:type="dxa"/>
            <w:tcBorders>
              <w:bottom w:val="single" w:color="000000" w:sz="8"/>
            </w:tcBorders>
            <w:tcMar>
              <w:top w:w="15" w:type="dxa"/>
              <w:left w:w="15" w:type="dxa"/>
              <w:bottom w:w="15" w:type="dxa"/>
              <w:right w:w="330" w:type="dxa"/>
            </w:tcMar>
            <w:vAlign w:val="top"/>
          </w:tcPr>
          <w:p>
            <w:pPr>
              <w:keepNext w:val="true"/>
              <w:keepLines w:val="true"/>
              <w:spacing w:after="0"/>
              <w:ind w:left="0"/>
              <w:jc w:val="right"/>
            </w:pPr>
            <w:r>
              <w:rPr>
                <w:rFonts w:ascii="Courier New" w:hAnsi="Courier New"/>
                <w:b w:val="false"/>
                <w:i w:val="false"/>
                <w:color w:val="000000"/>
                <w:sz w:val="22"/>
              </w:rPr>
              <w:t>(20,000)</w:t>
            </w:r>
          </w:p>
        </w:tc>
        <w:tc>
          <w:tcPr>
            <w:tcW w:w="2415" w:type="dxa"/>
            <w:tcBorders>
              <w:bottom w:val="single" w:color="000000" w:sz="8"/>
            </w:tcBorders>
            <w:tcMar>
              <w:top w:w="15" w:type="dxa"/>
              <w:left w:w="15" w:type="dxa"/>
              <w:bottom w:w="15" w:type="dxa"/>
              <w:right w:w="330" w:type="dxa"/>
            </w:tcMar>
            <w:vAlign w:val="top"/>
          </w:tcPr>
          <w:p>
            <w:pPr>
              <w:keepNext w:val="true"/>
              <w:keepLines w:val="true"/>
              <w:spacing w:after="0"/>
              <w:ind w:left="0"/>
              <w:jc w:val="right"/>
            </w:pPr>
            <w:r>
              <w:rPr>
                <w:rFonts w:ascii="Courier New" w:hAnsi="Courier New"/>
                <w:b w:val="false"/>
                <w:i w:val="false"/>
                <w:color w:val="000000"/>
                <w:sz w:val="22"/>
              </w:rPr>
              <w:t>(50,000)</w:t>
            </w:r>
          </w:p>
        </w:tc>
      </w:tr>
      <w:tr>
        <w:trPr>
          <w:trHeight w:val="30" w:hRule="atLeast"/>
          <w:cantSplit w:val="true"/>
        </w:trPr>
        <w:tc>
          <w:tcPr>
            <w:tcW w:w="6793"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Net income</w:t>
            </w:r>
          </w:p>
        </w:tc>
        <w:tc>
          <w:tcPr>
            <w:tcW w:w="2377" w:type="dxa"/>
            <w:tcBorders>
              <w:bottom w:val="double" w:color="000000" w:sz="5"/>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$ 25,000</w:t>
            </w:r>
          </w:p>
        </w:tc>
        <w:tc>
          <w:tcPr>
            <w:tcW w:w="2415" w:type="dxa"/>
            <w:tcBorders>
              <w:bottom w:val="double" w:color="000000" w:sz="5"/>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$ 25,000</w:t>
            </w:r>
          </w:p>
        </w:tc>
        <w:tc>
          <w:tcPr>
            <w:tcW w:w="2415" w:type="dxa"/>
            <w:tcBorders>
              <w:bottom w:val="double" w:color="000000" w:sz="5"/>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$ 25,000</w:t>
            </w:r>
          </w:p>
        </w:tc>
      </w:tr>
    </w:tbl>
    <w:p>
      <w:pPr>
        <w:pStyle w:val="ListParagraph"/>
        <w:keepNext w:val="true"/>
        <w:keepLines w:val="true"/>
        <w:numPr>
          <w:ilvl w:val="7"/>
          <w:numId w:val="2"/>
        </w:numPr>
        <w:spacing w:after="0"/>
        <w:jc w:val="left"/>
      </w:pPr>
      <w:r>
        <w:rPr>
          <w:rFonts w:ascii="Times New Roman"/>
          <w:sz w:val="24"/>
        </w:rPr>
        <w:t>Alpha Company</w:t>
      </w:r>
    </w:p>
    <w:p>
      <w:pPr>
        <w:pStyle w:val="ListParagraph"/>
        <w:keepNext w:val="true"/>
        <w:keepLines w:val="true"/>
        <w:numPr>
          <w:ilvl w:val="7"/>
          <w:numId w:val="2"/>
        </w:numPr>
        <w:spacing w:after="0"/>
        <w:jc w:val="left"/>
      </w:pPr>
      <w:r>
        <w:rPr>
          <w:rFonts w:ascii="Times New Roman"/>
          <w:sz w:val="24"/>
        </w:rPr>
        <w:t>Beta Company</w:t>
      </w:r>
    </w:p>
    <w:p>
      <w:pPr>
        <w:pStyle w:val="ListParagraph"/>
        <w:keepNext w:val="true"/>
        <w:keepLines w:val="true"/>
        <w:numPr>
          <w:ilvl w:val="7"/>
          <w:numId w:val="2"/>
        </w:numPr>
        <w:spacing w:after="0"/>
        <w:jc w:val="left"/>
      </w:pPr>
      <w:r>
        <w:rPr>
          <w:rFonts w:ascii="Times New Roman"/>
          <w:sz w:val="24"/>
        </w:rPr>
        <w:t>Gamma Company</w:t>
      </w:r>
    </w:p>
    <w:p>
      <w:pPr>
        <w:pStyle w:val="ListParagraph"/>
        <w:keepNext w:val="true"/>
        <w:keepLines w:val="true"/>
        <w:numPr>
          <w:ilvl w:val="7"/>
          <w:numId w:val="2"/>
        </w:numPr>
        <w:spacing w:after="0"/>
        <w:jc w:val="left"/>
      </w:pPr>
      <w:r>
        <w:rPr>
          <w:rFonts w:ascii="Times New Roman"/>
          <w:sz w:val="24"/>
        </w:rPr>
        <w:t>They all have same operating leverage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Wham Company sells electronic squirrel repellants for $45. Variable costs are 36% of sales and total fixed costs are $35,000. What is the firm's magnitude of operating leverage if 1,500 units are sold?</w:t>
      </w:r>
      <w:r>
        <w:rPr>
          <w:rFonts w:ascii="Times New Roman"/>
          <w:sz w:val="24"/>
        </w:rPr>
      </w:r>
    </w:p>
    <w:p>
      <w:pPr>
        <w:pStyle w:val="ListParagraph"/>
        <w:keepNext w:val="true"/>
        <w:keepLines w:val="true"/>
        <w:numPr>
          <w:ilvl w:val="7"/>
          <w:numId w:val="2"/>
        </w:numPr>
        <w:spacing w:after="0"/>
        <w:jc w:val="left"/>
      </w:pPr>
      <w:r>
        <w:rPr>
          <w:rFonts w:ascii="Times New Roman"/>
          <w:sz w:val="24"/>
        </w:rPr>
        <w:t>5.27</w:t>
      </w:r>
    </w:p>
    <w:p>
      <w:pPr>
        <w:pStyle w:val="ListParagraph"/>
        <w:keepNext w:val="true"/>
        <w:keepLines w:val="true"/>
        <w:numPr>
          <w:ilvl w:val="7"/>
          <w:numId w:val="2"/>
        </w:numPr>
        <w:spacing w:after="0"/>
        <w:jc w:val="left"/>
      </w:pPr>
      <w:r>
        <w:rPr>
          <w:rFonts w:ascii="Times New Roman"/>
          <w:sz w:val="24"/>
        </w:rPr>
        <w:t>2.96</w:t>
      </w:r>
    </w:p>
    <w:p>
      <w:pPr>
        <w:pStyle w:val="ListParagraph"/>
        <w:keepNext w:val="true"/>
        <w:keepLines w:val="true"/>
        <w:numPr>
          <w:ilvl w:val="7"/>
          <w:numId w:val="2"/>
        </w:numPr>
        <w:spacing w:after="0"/>
        <w:jc w:val="left"/>
      </w:pPr>
      <w:r>
        <w:rPr>
          <w:rFonts w:ascii="Times New Roman"/>
          <w:sz w:val="24"/>
        </w:rPr>
        <w:t>1.78</w:t>
      </w:r>
    </w:p>
    <w:p>
      <w:pPr>
        <w:pStyle w:val="ListParagraph"/>
        <w:keepNext w:val="true"/>
        <w:keepLines w:val="true"/>
        <w:numPr>
          <w:ilvl w:val="7"/>
          <w:numId w:val="2"/>
        </w:numPr>
        <w:spacing w:after="0"/>
        <w:jc w:val="left"/>
      </w:pPr>
      <w:r>
        <w:rPr>
          <w:rFonts w:ascii="Times New Roman"/>
          <w:sz w:val="24"/>
        </w:rPr>
        <w:t>None of these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Wham Company sells electronic squirrel repellants for $60. Variable costs are 60% of sales and total fixed costs are $40,000. What is the firm's magnitude of operating leverage if 2,000 units are sold?</w:t>
      </w:r>
      <w:r>
        <w:rPr>
          <w:rFonts w:ascii="Times New Roman"/>
          <w:sz w:val="24"/>
        </w:rPr>
      </w:r>
    </w:p>
    <w:p>
      <w:pPr>
        <w:pStyle w:val="ListParagraph"/>
        <w:keepNext w:val="true"/>
        <w:keepLines w:val="true"/>
        <w:numPr>
          <w:ilvl w:val="7"/>
          <w:numId w:val="2"/>
        </w:numPr>
        <w:spacing w:after="0"/>
        <w:jc w:val="left"/>
      </w:pPr>
      <w:r>
        <w:rPr>
          <w:rFonts w:ascii="Times New Roman"/>
          <w:sz w:val="24"/>
        </w:rPr>
        <w:t>0.17</w:t>
      </w:r>
    </w:p>
    <w:p>
      <w:pPr>
        <w:pStyle w:val="ListParagraph"/>
        <w:keepNext w:val="true"/>
        <w:keepLines w:val="true"/>
        <w:numPr>
          <w:ilvl w:val="7"/>
          <w:numId w:val="2"/>
        </w:numPr>
        <w:spacing w:after="0"/>
        <w:jc w:val="left"/>
      </w:pPr>
      <w:r>
        <w:rPr>
          <w:rFonts w:ascii="Times New Roman"/>
          <w:sz w:val="24"/>
        </w:rPr>
        <w:t>6.00</w:t>
      </w:r>
    </w:p>
    <w:p>
      <w:pPr>
        <w:pStyle w:val="ListParagraph"/>
        <w:keepNext w:val="true"/>
        <w:keepLines w:val="true"/>
        <w:numPr>
          <w:ilvl w:val="7"/>
          <w:numId w:val="2"/>
        </w:numPr>
        <w:spacing w:after="0"/>
        <w:jc w:val="left"/>
      </w:pPr>
      <w:r>
        <w:rPr>
          <w:rFonts w:ascii="Times New Roman"/>
          <w:sz w:val="24"/>
        </w:rPr>
        <w:t>2.25</w:t>
      </w:r>
    </w:p>
    <w:p>
      <w:pPr>
        <w:pStyle w:val="ListParagraph"/>
        <w:keepNext w:val="true"/>
        <w:keepLines w:val="true"/>
        <w:numPr>
          <w:ilvl w:val="7"/>
          <w:numId w:val="2"/>
        </w:numPr>
        <w:spacing w:after="0"/>
        <w:jc w:val="left"/>
      </w:pPr>
      <w:r>
        <w:rPr>
          <w:rFonts w:ascii="Times New Roman"/>
          <w:sz w:val="24"/>
        </w:rPr>
        <w:t>None of these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Whether a cost behaves as a fixed cost or as a variable cost depends upon the: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activity base used.</w:t>
      </w:r>
      <w:r>
        <w:rPr>
          <w:rFonts w:ascii="Times New Roman"/>
          <w:sz w:val="24"/>
        </w:rPr>
      </w:r>
    </w:p>
    <w:p>
      <w:pPr>
        <w:pStyle w:val="ListParagraph"/>
        <w:keepNext w:val="true"/>
        <w:keepLines w:val="true"/>
        <w:numPr>
          <w:ilvl w:val="7"/>
          <w:numId w:val="2"/>
        </w:numPr>
        <w:spacing w:after="0"/>
        <w:jc w:val="left"/>
      </w:pPr>
      <w:r>
        <w:rPr>
          <w:rFonts w:ascii="Times New Roman"/>
          <w:sz w:val="24"/>
        </w:rPr>
        <w:t>cost structure of the company.</w:t>
      </w:r>
    </w:p>
    <w:p>
      <w:pPr>
        <w:pStyle w:val="ListParagraph"/>
        <w:keepNext w:val="true"/>
        <w:keepLines w:val="true"/>
        <w:numPr>
          <w:ilvl w:val="7"/>
          <w:numId w:val="2"/>
        </w:numPr>
        <w:spacing w:after="0"/>
        <w:jc w:val="left"/>
      </w:pPr>
      <w:r>
        <w:rPr>
          <w:rFonts w:ascii="Times New Roman"/>
          <w:sz w:val="24"/>
        </w:rPr>
        <w:t>industry.</w:t>
      </w:r>
    </w:p>
    <w:p>
      <w:pPr>
        <w:pStyle w:val="ListParagraph"/>
        <w:keepNext w:val="true"/>
        <w:keepLines w:val="true"/>
        <w:numPr>
          <w:ilvl w:val="7"/>
          <w:numId w:val="2"/>
        </w:numPr>
        <w:spacing w:after="0"/>
        <w:jc w:val="left"/>
      </w:pPr>
      <w:r>
        <w:rPr>
          <w:rFonts w:ascii="Times New Roman"/>
          <w:sz w:val="24"/>
        </w:rPr>
        <w:t>significance of the dollar amount of the cost.</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Craft, Incorporated normally produces between 120,000 and 150,000 units each year. Producing more than 150,000 units alters the company's cost structure. For example, fixed costs increase because more space must be rented, and additional supervisors must be hired. The production range between 120,000 and 150,000 is called the:</w:t>
      </w:r>
      <w:r>
        <w:rPr>
          <w:rFonts w:ascii="Times New Roman"/>
          <w:sz w:val="24"/>
        </w:rPr>
      </w:r>
    </w:p>
    <w:p>
      <w:pPr>
        <w:pStyle w:val="ListParagraph"/>
        <w:keepNext w:val="true"/>
        <w:keepLines w:val="true"/>
        <w:numPr>
          <w:ilvl w:val="7"/>
          <w:numId w:val="2"/>
        </w:numPr>
        <w:spacing w:after="0"/>
        <w:jc w:val="left"/>
      </w:pPr>
      <w:r>
        <w:rPr>
          <w:rFonts w:ascii="Times New Roman"/>
          <w:sz w:val="24"/>
        </w:rPr>
        <w:t>differential range.</w:t>
      </w:r>
    </w:p>
    <w:p>
      <w:pPr>
        <w:pStyle w:val="ListParagraph"/>
        <w:keepNext w:val="true"/>
        <w:keepLines w:val="true"/>
        <w:numPr>
          <w:ilvl w:val="7"/>
          <w:numId w:val="2"/>
        </w:numPr>
        <w:spacing w:after="0"/>
        <w:jc w:val="left"/>
      </w:pPr>
      <w:r>
        <w:rPr>
          <w:rFonts w:ascii="Times New Roman"/>
          <w:sz w:val="24"/>
        </w:rPr>
        <w:t>median range.</w:t>
      </w:r>
    </w:p>
    <w:p>
      <w:pPr>
        <w:pStyle w:val="ListParagraph"/>
        <w:keepNext w:val="true"/>
        <w:keepLines w:val="true"/>
        <w:numPr>
          <w:ilvl w:val="7"/>
          <w:numId w:val="2"/>
        </w:numPr>
        <w:spacing w:after="0"/>
        <w:jc w:val="left"/>
      </w:pPr>
      <w:r>
        <w:rPr>
          <w:rFonts w:ascii="Times New Roman"/>
          <w:sz w:val="24"/>
        </w:rPr>
        <w:t>relevant range.</w:t>
      </w:r>
    </w:p>
    <w:p>
      <w:pPr>
        <w:pStyle w:val="ListParagraph"/>
        <w:keepNext w:val="true"/>
        <w:keepLines w:val="true"/>
        <w:numPr>
          <w:ilvl w:val="7"/>
          <w:numId w:val="2"/>
        </w:numPr>
        <w:spacing w:after="0"/>
        <w:jc w:val="left"/>
      </w:pPr>
      <w:r>
        <w:rPr>
          <w:rFonts w:ascii="Times New Roman"/>
          <w:sz w:val="24"/>
        </w:rPr>
        <w:t>leverage range.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Mug Shots operates a chain of coffee shops. The company pays rent of $15,000 per year for each shop. Supplies (napkins, bags, and condiments) are purchased as needed. The managers of each shop are paid a salary of $2,500 per month and all other employees are paid on an hourly basis. The cost of rent relative to the number of customers in a particular shop and relative to the number of customers in the entire chain of shops is which kind of cost, respectively?</w:t>
      </w:r>
    </w:p>
    <w:p>
      <w:pPr>
        <w:pStyle w:val="ListParagraph"/>
        <w:keepNext w:val="true"/>
        <w:keepLines w:val="true"/>
        <w:numPr>
          <w:ilvl w:val="7"/>
          <w:numId w:val="2"/>
        </w:numPr>
        <w:spacing w:after="0"/>
        <w:jc w:val="left"/>
      </w:pPr>
      <w:r>
        <w:rPr>
          <w:rFonts w:ascii="Times New Roman"/>
          <w:sz w:val="24"/>
        </w:rPr>
        <w:t>Variable cost and fixed cost</w:t>
      </w:r>
    </w:p>
    <w:p>
      <w:pPr>
        <w:pStyle w:val="ListParagraph"/>
        <w:keepNext w:val="true"/>
        <w:keepLines w:val="true"/>
        <w:numPr>
          <w:ilvl w:val="7"/>
          <w:numId w:val="2"/>
        </w:numPr>
        <w:spacing w:after="0"/>
        <w:jc w:val="left"/>
      </w:pPr>
      <w:r>
        <w:rPr>
          <w:rFonts w:ascii="Times New Roman"/>
          <w:sz w:val="24"/>
        </w:rPr>
        <w:t>Fixed cost and fixed cost</w:t>
      </w:r>
    </w:p>
    <w:p>
      <w:pPr>
        <w:pStyle w:val="ListParagraph"/>
        <w:keepNext w:val="true"/>
        <w:keepLines w:val="true"/>
        <w:numPr>
          <w:ilvl w:val="7"/>
          <w:numId w:val="2"/>
        </w:numPr>
        <w:spacing w:after="0"/>
        <w:jc w:val="left"/>
      </w:pPr>
      <w:r>
        <w:rPr>
          <w:rFonts w:ascii="Times New Roman"/>
          <w:sz w:val="24"/>
        </w:rPr>
        <w:t>Fixed cost and variable cost</w:t>
      </w:r>
    </w:p>
    <w:p>
      <w:pPr>
        <w:pStyle w:val="ListParagraph"/>
        <w:keepNext w:val="true"/>
        <w:keepLines w:val="true"/>
        <w:numPr>
          <w:ilvl w:val="7"/>
          <w:numId w:val="2"/>
        </w:numPr>
        <w:spacing w:after="0"/>
        <w:jc w:val="left"/>
      </w:pPr>
      <w:r>
        <w:rPr>
          <w:rFonts w:ascii="Times New Roman"/>
          <w:sz w:val="24"/>
        </w:rPr>
        <w:t>Variable cost and variable cost</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Select the</w:t>
      </w:r>
      <w:r>
        <w:rPr>
          <w:rFonts w:ascii="Times New Roman"/>
          <w:b/>
          <w:i w:val="false"/>
          <w:color w:val="000000"/>
          <w:sz w:val="24"/>
        </w:rPr>
        <w:t>incorrect</w:t>
      </w:r>
      <w:r>
        <w:rPr>
          <w:rFonts w:ascii="Times New Roman"/>
          <w:b w:val="false"/>
          <w:i w:val="false"/>
          <w:color w:val="000000"/>
          <w:sz w:val="24"/>
        </w:rPr>
        <w:t xml:space="preserve"> statement regarding the relevant range of volume.</w:t>
      </w:r>
      <w:r>
        <w:rPr>
          <w:rFonts w:ascii="Times New Roman"/>
          <w:sz w:val="24"/>
        </w:rPr>
      </w:r>
    </w:p>
    <w:p>
      <w:pPr>
        <w:pStyle w:val="ListParagraph"/>
        <w:keepNext w:val="true"/>
        <w:keepLines w:val="true"/>
        <w:numPr>
          <w:ilvl w:val="7"/>
          <w:numId w:val="2"/>
        </w:numPr>
        <w:spacing w:after="0"/>
        <w:jc w:val="left"/>
      </w:pPr>
      <w:r>
        <w:rPr>
          <w:rFonts w:ascii="Times New Roman"/>
          <w:sz w:val="24"/>
        </w:rPr>
        <w:t>Total fixed costs are expected to remain constant.</w:t>
      </w:r>
    </w:p>
    <w:p>
      <w:pPr>
        <w:pStyle w:val="ListParagraph"/>
        <w:keepNext w:val="true"/>
        <w:keepLines w:val="true"/>
        <w:numPr>
          <w:ilvl w:val="7"/>
          <w:numId w:val="2"/>
        </w:numPr>
        <w:spacing w:after="0"/>
        <w:jc w:val="left"/>
      </w:pPr>
      <w:r>
        <w:rPr>
          <w:rFonts w:ascii="Times New Roman"/>
          <w:sz w:val="24"/>
        </w:rPr>
        <w:t>Total variable costs are expected to vary in direct proportion with changes in volume.</w:t>
      </w:r>
    </w:p>
    <w:p>
      <w:pPr>
        <w:pStyle w:val="ListParagraph"/>
        <w:keepNext w:val="true"/>
        <w:keepLines w:val="true"/>
        <w:numPr>
          <w:ilvl w:val="7"/>
          <w:numId w:val="2"/>
        </w:numPr>
        <w:spacing w:after="0"/>
        <w:jc w:val="left"/>
      </w:pPr>
      <w:r>
        <w:rPr>
          <w:rFonts w:ascii="Times New Roman"/>
          <w:sz w:val="24"/>
        </w:rPr>
        <w:t>Variable cost per unit is expected to remain constant.</w:t>
      </w:r>
    </w:p>
    <w:p>
      <w:pPr>
        <w:pStyle w:val="ListParagraph"/>
        <w:keepNext w:val="true"/>
        <w:keepLines w:val="true"/>
        <w:numPr>
          <w:ilvl w:val="7"/>
          <w:numId w:val="2"/>
        </w:numPr>
        <w:spacing w:after="0"/>
        <w:jc w:val="left"/>
      </w:pPr>
      <w:r>
        <w:rPr>
          <w:rFonts w:ascii="Times New Roman"/>
          <w:sz w:val="24"/>
        </w:rPr>
        <w:t>Total cost per unit is expected to remain constant.</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What are the expected average quarterly costs of running a consulting practice if fixed costs are expected to be $5,500 a month and variable costs are expected to be $150 per client for each quarter? Expected number of clients for the year are</w:t>
      </w:r>
      <w:r>
        <w:rPr>
          <w:rFonts w:ascii="Times New Roman"/>
          <w:sz w:val="24"/>
        </w:rPr>
        <w:br/>
      </w:r>
      <w:r>
        <w:rPr>
          <w:rFonts w:ascii="Times New Roman"/>
          <w:b/>
          <w:i w:val="false"/>
          <w:color w:val="000000"/>
          <w:sz w:val="24"/>
        </w:rPr>
        <w:t>Note: Do not round intermediate calculations</w:t>
      </w:r>
      <w:r>
        <w:rPr>
          <w:rFonts w:ascii="Times New Roman"/>
          <w:b/>
          <w:i w:val="false"/>
          <w:color w:val="000000"/>
          <w:sz w:val="24"/>
        </w:rPr>
        <w:t>:</w:t>
      </w:r>
      <w:r>
        <w:rPr>
          <w:rFonts w:ascii="Times New Roman"/>
          <w:sz w:val="24"/>
        </w:rPr>
      </w:r>
    </w:p>
    <w:tbl>
      <w:tblPr>
        <w:jc w:val="left"/>
        <w:tblInd w:w="360" w:type="dxa"/>
        <w:tblLayout w:type="autofit"/>
      </w:tblPr>
      <w:tr>
        <w:trPr>
          <w:cantSplit w:val="true"/>
        </w:trPr>
        <w:tc>
          <w:tcPr>
            <w:tcW w:w="340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Jan-March</w:t>
            </w:r>
          </w:p>
        </w:tc>
        <w:tc>
          <w:tcPr>
            <w:tcW w:w="340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April-June</w:t>
            </w:r>
          </w:p>
        </w:tc>
        <w:tc>
          <w:tcPr>
            <w:tcW w:w="340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July-Sep</w:t>
            </w:r>
          </w:p>
        </w:tc>
        <w:tc>
          <w:tcPr>
            <w:tcW w:w="340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Oct-Dec</w:t>
            </w:r>
          </w:p>
        </w:tc>
      </w:tr>
      <w:tr>
        <w:trPr>
          <w:cantSplit w:val="true"/>
        </w:trPr>
        <w:tc>
          <w:tcPr>
            <w:tcW w:w="340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135</w:t>
            </w:r>
          </w:p>
        </w:tc>
        <w:tc>
          <w:tcPr>
            <w:tcW w:w="340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165</w:t>
            </w:r>
          </w:p>
        </w:tc>
        <w:tc>
          <w:tcPr>
            <w:tcW w:w="340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185</w:t>
            </w:r>
          </w:p>
        </w:tc>
        <w:tc>
          <w:tcPr>
            <w:tcW w:w="340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125</w:t>
            </w:r>
          </w:p>
        </w:tc>
      </w:tr>
    </w:tbl>
    <w:p>
      <w:pPr>
        <w:pStyle w:val="ListParagraph"/>
        <w:keepNext w:val="true"/>
        <w:keepLines w:val="true"/>
        <w:numPr>
          <w:ilvl w:val="7"/>
          <w:numId w:val="2"/>
        </w:numPr>
        <w:spacing w:after="0"/>
        <w:jc w:val="left"/>
      </w:pPr>
      <w:r>
        <w:rPr>
          <w:rFonts w:ascii="Times New Roman"/>
          <w:sz w:val="24"/>
        </w:rPr>
        <w:t>$41,625</w:t>
      </w:r>
    </w:p>
    <w:p>
      <w:pPr>
        <w:pStyle w:val="ListParagraph"/>
        <w:keepNext w:val="true"/>
        <w:keepLines w:val="true"/>
        <w:numPr>
          <w:ilvl w:val="7"/>
          <w:numId w:val="2"/>
        </w:numPr>
        <w:spacing w:after="0"/>
        <w:jc w:val="left"/>
      </w:pPr>
      <w:r>
        <w:rPr>
          <w:rFonts w:ascii="Times New Roman"/>
          <w:sz w:val="24"/>
        </w:rPr>
        <w:t>$39,375</w:t>
      </w:r>
    </w:p>
    <w:p>
      <w:pPr>
        <w:pStyle w:val="ListParagraph"/>
        <w:keepNext w:val="true"/>
        <w:keepLines w:val="true"/>
        <w:numPr>
          <w:ilvl w:val="7"/>
          <w:numId w:val="2"/>
        </w:numPr>
        <w:spacing w:after="0"/>
        <w:jc w:val="left"/>
      </w:pPr>
      <w:r>
        <w:rPr>
          <w:rFonts w:ascii="Times New Roman"/>
          <w:sz w:val="24"/>
        </w:rPr>
        <w:t>$50,625</w:t>
      </w:r>
    </w:p>
    <w:p>
      <w:pPr>
        <w:pStyle w:val="ListParagraph"/>
        <w:keepNext w:val="true"/>
        <w:keepLines w:val="true"/>
        <w:numPr>
          <w:ilvl w:val="7"/>
          <w:numId w:val="2"/>
        </w:numPr>
        <w:spacing w:after="0"/>
        <w:jc w:val="left"/>
      </w:pPr>
      <w:r>
        <w:rPr>
          <w:rFonts w:ascii="Times New Roman"/>
          <w:sz w:val="24"/>
        </w:rPr>
        <w:t>$22,875</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What are the expected average quarterly costs of running a consulting practice if fixed costs are expected to be $4,000 a month and variable costs are expected to be $100 per client for each quarter? Expected number of clients for the year are:</w:t>
      </w:r>
      <w:r>
        <w:rPr>
          <w:rFonts w:ascii="Times New Roman"/>
          <w:sz w:val="24"/>
        </w:rPr>
      </w:r>
    </w:p>
    <w:tbl>
      <w:tblPr>
        <w:jc w:val="left"/>
        <w:tblInd w:w="360" w:type="dxa"/>
        <w:tblLayout w:type="autofit"/>
      </w:tblPr>
      <w:tr>
        <w:trPr>
          <w:cantSplit w:val="true"/>
        </w:trPr>
        <w:tc>
          <w:tcPr>
            <w:tcW w:w="200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Jan-March</w:t>
            </w:r>
          </w:p>
        </w:tc>
        <w:tc>
          <w:tcPr>
            <w:tcW w:w="200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April-June</w:t>
            </w:r>
          </w:p>
        </w:tc>
        <w:tc>
          <w:tcPr>
            <w:tcW w:w="200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July-Sep</w:t>
            </w:r>
          </w:p>
        </w:tc>
        <w:tc>
          <w:tcPr>
            <w:tcW w:w="200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Oct-Dec</w:t>
            </w:r>
          </w:p>
        </w:tc>
      </w:tr>
      <w:tr>
        <w:trPr>
          <w:cantSplit w:val="true"/>
        </w:trPr>
        <w:tc>
          <w:tcPr>
            <w:tcW w:w="200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110</w:t>
            </w:r>
          </w:p>
        </w:tc>
        <w:tc>
          <w:tcPr>
            <w:tcW w:w="200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140</w:t>
            </w:r>
          </w:p>
        </w:tc>
        <w:tc>
          <w:tcPr>
            <w:tcW w:w="200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150</w:t>
            </w:r>
          </w:p>
        </w:tc>
        <w:tc>
          <w:tcPr>
            <w:tcW w:w="200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100</w:t>
            </w:r>
          </w:p>
        </w:tc>
      </w:tr>
    </w:tbl>
    <w:p>
      <w:pPr>
        <w:pStyle w:val="ListParagraph"/>
        <w:keepNext w:val="true"/>
        <w:keepLines w:val="true"/>
        <w:numPr>
          <w:ilvl w:val="7"/>
          <w:numId w:val="2"/>
        </w:numPr>
        <w:spacing w:after="0"/>
        <w:jc w:val="left"/>
      </w:pPr>
      <w:r>
        <w:rPr>
          <w:rFonts w:ascii="Times New Roman"/>
          <w:sz w:val="24"/>
        </w:rPr>
        <w:t>$12,500</w:t>
      </w:r>
    </w:p>
    <w:p>
      <w:pPr>
        <w:pStyle w:val="ListParagraph"/>
        <w:keepNext w:val="true"/>
        <w:keepLines w:val="true"/>
        <w:numPr>
          <w:ilvl w:val="7"/>
          <w:numId w:val="2"/>
        </w:numPr>
        <w:spacing w:after="0"/>
        <w:jc w:val="left"/>
      </w:pPr>
      <w:r>
        <w:rPr>
          <w:rFonts w:ascii="Times New Roman"/>
          <w:sz w:val="24"/>
        </w:rPr>
        <w:t>$24,500</w:t>
      </w:r>
    </w:p>
    <w:p>
      <w:pPr>
        <w:pStyle w:val="ListParagraph"/>
        <w:keepNext w:val="true"/>
        <w:keepLines w:val="true"/>
        <w:numPr>
          <w:ilvl w:val="7"/>
          <w:numId w:val="2"/>
        </w:numPr>
        <w:spacing w:after="0"/>
        <w:jc w:val="left"/>
      </w:pPr>
      <w:r>
        <w:rPr>
          <w:rFonts w:ascii="Times New Roman"/>
          <w:sz w:val="24"/>
        </w:rPr>
        <w:t>$16,500</w:t>
      </w:r>
    </w:p>
    <w:p>
      <w:pPr>
        <w:pStyle w:val="ListParagraph"/>
        <w:keepNext w:val="true"/>
        <w:keepLines w:val="true"/>
        <w:numPr>
          <w:ilvl w:val="7"/>
          <w:numId w:val="2"/>
        </w:numPr>
        <w:spacing w:after="0"/>
        <w:jc w:val="left"/>
      </w:pPr>
      <w:r>
        <w:rPr>
          <w:rFonts w:ascii="Times New Roman"/>
          <w:sz w:val="24"/>
        </w:rPr>
        <w:t>$19,500</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Owens sells computers. He purchases the computers for $640 each and incurs $117,000 in fixed operating expenses each month. If Owens makes and sells 1,300 units of product, what is the average cost per unit?</w:t>
      </w:r>
      <w:r>
        <w:rPr>
          <w:rFonts w:ascii="Times New Roman"/>
          <w:sz w:val="24"/>
        </w:rPr>
      </w:r>
    </w:p>
    <w:p>
      <w:pPr>
        <w:pStyle w:val="ListParagraph"/>
        <w:keepNext w:val="true"/>
        <w:keepLines w:val="true"/>
        <w:numPr>
          <w:ilvl w:val="7"/>
          <w:numId w:val="2"/>
        </w:numPr>
        <w:spacing w:after="0"/>
        <w:jc w:val="left"/>
      </w:pPr>
      <w:r>
        <w:rPr>
          <w:rFonts w:ascii="Times New Roman"/>
          <w:sz w:val="24"/>
        </w:rPr>
        <w:t>$640</w:t>
      </w:r>
    </w:p>
    <w:p>
      <w:pPr>
        <w:pStyle w:val="ListParagraph"/>
        <w:keepNext w:val="true"/>
        <w:keepLines w:val="true"/>
        <w:numPr>
          <w:ilvl w:val="7"/>
          <w:numId w:val="2"/>
        </w:numPr>
        <w:spacing w:after="0"/>
        <w:jc w:val="left"/>
      </w:pPr>
      <w:r>
        <w:rPr>
          <w:rFonts w:ascii="Times New Roman"/>
          <w:sz w:val="24"/>
        </w:rPr>
        <w:t>$90</w:t>
      </w:r>
    </w:p>
    <w:p>
      <w:pPr>
        <w:pStyle w:val="ListParagraph"/>
        <w:keepNext w:val="true"/>
        <w:keepLines w:val="true"/>
        <w:numPr>
          <w:ilvl w:val="7"/>
          <w:numId w:val="2"/>
        </w:numPr>
        <w:spacing w:after="0"/>
        <w:jc w:val="left"/>
      </w:pPr>
      <w:r>
        <w:rPr>
          <w:rFonts w:ascii="Times New Roman"/>
          <w:sz w:val="24"/>
        </w:rPr>
        <w:t>$730</w:t>
      </w:r>
    </w:p>
    <w:p>
      <w:pPr>
        <w:pStyle w:val="ListParagraph"/>
        <w:keepNext w:val="true"/>
        <w:keepLines w:val="true"/>
        <w:numPr>
          <w:ilvl w:val="7"/>
          <w:numId w:val="2"/>
        </w:numPr>
        <w:spacing w:after="0"/>
        <w:jc w:val="left"/>
      </w:pPr>
      <w:r>
        <w:rPr>
          <w:rFonts w:ascii="Times New Roman"/>
          <w:sz w:val="24"/>
        </w:rPr>
        <w:t>$460</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Owens sells computers. He purchases the computers for $600 each and incurs $50,000 in fixed operating expenses each month. If Owens makes and sells 1,000 units of product, what is the average cost per unit?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$650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$600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$50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$500</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Summit Incorporated operates a concert series that has monthly fixed expense of $7,000. In addition, the company pays distributors $4.00 per ticket sold. The following chart shows the number of tickets Summit expects to sell during the year.</w:t>
      </w:r>
      <w:r>
        <w:rPr>
          <w:rFonts w:ascii="Times New Roman"/>
          <w:sz w:val="24"/>
        </w:rPr>
      </w:r>
    </w:p>
    <w:tbl>
      <w:tblPr>
        <w:jc w:val="left"/>
        <w:tblInd w:w="360" w:type="dxa"/>
        <w:tblLayout w:type="autofit"/>
      </w:tblPr>
      <w:tr>
        <w:trPr>
          <w:cantSplit w:val="true"/>
        </w:trPr>
        <w:tc>
          <w:tcPr>
            <w:tcW w:w="1878"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January</w:t>
            </w:r>
          </w:p>
        </w:tc>
        <w:tc>
          <w:tcPr>
            <w:tcW w:w="1586" w:type="dxa"/>
            <w:tcBorders/>
            <w:tcMar>
              <w:top w:w="15" w:type="dxa"/>
              <w:left w:w="1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February</w:t>
            </w:r>
          </w:p>
        </w:tc>
        <w:tc>
          <w:tcPr>
            <w:tcW w:w="1567" w:type="dxa"/>
            <w:tcBorders/>
            <w:tcMar>
              <w:top w:w="15" w:type="dxa"/>
              <w:left w:w="1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March</w:t>
            </w:r>
          </w:p>
        </w:tc>
        <w:tc>
          <w:tcPr>
            <w:tcW w:w="1567" w:type="dxa"/>
            <w:tcBorders/>
            <w:tcMar>
              <w:top w:w="15" w:type="dxa"/>
              <w:left w:w="1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April</w:t>
            </w:r>
          </w:p>
        </w:tc>
        <w:tc>
          <w:tcPr>
            <w:tcW w:w="1567" w:type="dxa"/>
            <w:tcBorders/>
            <w:tcMar>
              <w:top w:w="15" w:type="dxa"/>
              <w:left w:w="1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May</w:t>
            </w:r>
          </w:p>
        </w:tc>
        <w:tc>
          <w:tcPr>
            <w:tcW w:w="1567" w:type="dxa"/>
            <w:tcBorders/>
            <w:tcMar>
              <w:top w:w="15" w:type="dxa"/>
              <w:left w:w="1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June</w:t>
            </w:r>
          </w:p>
        </w:tc>
        <w:tc>
          <w:tcPr>
            <w:tcW w:w="1567" w:type="dxa"/>
            <w:tcBorders/>
            <w:tcMar>
              <w:top w:w="15" w:type="dxa"/>
              <w:left w:w="1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July</w:t>
            </w:r>
          </w:p>
        </w:tc>
        <w:tc>
          <w:tcPr>
            <w:tcW w:w="1574" w:type="dxa"/>
            <w:tcBorders/>
            <w:tcMar>
              <w:top w:w="15" w:type="dxa"/>
              <w:left w:w="1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August</w:t>
            </w:r>
          </w:p>
        </w:tc>
        <w:tc>
          <w:tcPr>
            <w:tcW w:w="1593" w:type="dxa"/>
            <w:tcBorders/>
            <w:tcMar>
              <w:top w:w="15" w:type="dxa"/>
              <w:left w:w="1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September</w:t>
            </w:r>
          </w:p>
        </w:tc>
        <w:tc>
          <w:tcPr>
            <w:tcW w:w="1580" w:type="dxa"/>
            <w:tcBorders/>
            <w:tcMar>
              <w:top w:w="15" w:type="dxa"/>
              <w:left w:w="1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October</w:t>
            </w:r>
          </w:p>
        </w:tc>
        <w:tc>
          <w:tcPr>
            <w:tcW w:w="1586" w:type="dxa"/>
            <w:tcBorders/>
            <w:tcMar>
              <w:top w:w="15" w:type="dxa"/>
              <w:left w:w="1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November</w:t>
            </w:r>
          </w:p>
        </w:tc>
        <w:tc>
          <w:tcPr>
            <w:tcW w:w="1586" w:type="dxa"/>
            <w:tcBorders/>
            <w:tcMar>
              <w:top w:w="15" w:type="dxa"/>
              <w:left w:w="1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December</w:t>
            </w:r>
          </w:p>
        </w:tc>
        <w:tc>
          <w:tcPr>
            <w:tcW w:w="1582" w:type="dxa"/>
            <w:tcBorders/>
            <w:tcMar>
              <w:top w:w="15" w:type="dxa"/>
              <w:left w:w="1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Total</w:t>
            </w:r>
          </w:p>
        </w:tc>
      </w:tr>
      <w:tr>
        <w:trPr>
          <w:cantSplit w:val="true"/>
        </w:trPr>
        <w:tc>
          <w:tcPr>
            <w:tcW w:w="1878" w:type="dxa"/>
            <w:tcBorders/>
            <w:tcMar>
              <w:top w:w="15" w:type="dxa"/>
              <w:left w:w="22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1,200</w:t>
            </w:r>
          </w:p>
        </w:tc>
        <w:tc>
          <w:tcPr>
            <w:tcW w:w="1586"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1,000</w:t>
            </w:r>
          </w:p>
        </w:tc>
        <w:tc>
          <w:tcPr>
            <w:tcW w:w="1567"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1,100</w:t>
            </w:r>
          </w:p>
        </w:tc>
        <w:tc>
          <w:tcPr>
            <w:tcW w:w="1567"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600</w:t>
            </w:r>
          </w:p>
        </w:tc>
        <w:tc>
          <w:tcPr>
            <w:tcW w:w="1567"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1,100</w:t>
            </w:r>
          </w:p>
        </w:tc>
        <w:tc>
          <w:tcPr>
            <w:tcW w:w="1567"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1,000</w:t>
            </w:r>
          </w:p>
        </w:tc>
        <w:tc>
          <w:tcPr>
            <w:tcW w:w="1567"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1,700</w:t>
            </w:r>
          </w:p>
        </w:tc>
        <w:tc>
          <w:tcPr>
            <w:tcW w:w="1574"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1,100</w:t>
            </w:r>
          </w:p>
        </w:tc>
        <w:tc>
          <w:tcPr>
            <w:tcW w:w="1593"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900</w:t>
            </w:r>
          </w:p>
        </w:tc>
        <w:tc>
          <w:tcPr>
            <w:tcW w:w="158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1,000</w:t>
            </w:r>
          </w:p>
        </w:tc>
        <w:tc>
          <w:tcPr>
            <w:tcW w:w="1586"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500</w:t>
            </w:r>
          </w:p>
        </w:tc>
        <w:tc>
          <w:tcPr>
            <w:tcW w:w="1586"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800</w:t>
            </w:r>
          </w:p>
        </w:tc>
        <w:tc>
          <w:tcPr>
            <w:tcW w:w="1582" w:type="dxa"/>
            <w:tcBorders/>
            <w:tcMar>
              <w:top w:w="15" w:type="dxa"/>
              <w:left w:w="15" w:type="dxa"/>
              <w:bottom w:w="15" w:type="dxa"/>
              <w:right w:w="150" w:type="dxa"/>
            </w:tcMar>
            <w:vAlign w:val="top"/>
          </w:tcPr>
          <w:p>
            <w:pPr>
              <w:keepNext w:val="true"/>
              <w:keepLines w:val="true"/>
              <w:spacing w:after="0"/>
              <w:ind w:left="0"/>
              <w:jc w:val="center"/>
            </w:pPr>
            <w:r>
              <w:rPr>
                <w:rFonts w:ascii="Courier New" w:hAnsi="Courier New"/>
                <w:b w:val="false"/>
                <w:i w:val="false"/>
                <w:color w:val="000000"/>
                <w:sz w:val="22"/>
              </w:rPr>
              <w:t>12,000</w:t>
            </w:r>
          </w:p>
        </w:tc>
      </w:tr>
    </w:tbl>
    <w:p>
      <w:pPr>
        <w:keepNext w:val="true"/>
        <w:keepLines w:val="true"/>
        <w:spacing w:after="0"/>
        <w:ind w:left="360"/>
        <w:jc w:val="left"/>
      </w:pPr>
      <w:r>
        <w:rPr>
          <w:rFonts w:ascii="Times New Roman"/>
          <w:b w:val="false"/>
          <w:i w:val="false"/>
          <w:color w:val="000000"/>
          <w:sz w:val="24"/>
        </w:rPr>
        <w:t>Assume Summit wants to earn $5.00 per concert attendee. How much should the company charge for a ticket in January?</w:t>
      </w:r>
      <w:r>
        <w:rPr>
          <w:rFonts w:ascii="Times New Roman"/>
          <w:sz w:val="24"/>
        </w:rPr>
      </w:r>
    </w:p>
    <w:p>
      <w:pPr>
        <w:pStyle w:val="ListParagraph"/>
        <w:keepNext w:val="true"/>
        <w:keepLines w:val="true"/>
        <w:numPr>
          <w:ilvl w:val="7"/>
          <w:numId w:val="2"/>
        </w:numPr>
        <w:spacing w:after="0"/>
        <w:jc w:val="left"/>
      </w:pPr>
      <w:r>
        <w:rPr>
          <w:rFonts w:ascii="Times New Roman"/>
          <w:sz w:val="24"/>
        </w:rPr>
        <w:t>$16.00</w:t>
      </w:r>
    </w:p>
    <w:p>
      <w:pPr>
        <w:pStyle w:val="ListParagraph"/>
        <w:keepNext w:val="true"/>
        <w:keepLines w:val="true"/>
        <w:numPr>
          <w:ilvl w:val="7"/>
          <w:numId w:val="2"/>
        </w:numPr>
        <w:spacing w:after="0"/>
        <w:jc w:val="left"/>
      </w:pPr>
      <w:r>
        <w:rPr>
          <w:rFonts w:ascii="Times New Roman"/>
          <w:sz w:val="24"/>
        </w:rPr>
        <w:t>$11.00</w:t>
      </w:r>
    </w:p>
    <w:p>
      <w:pPr>
        <w:pStyle w:val="ListParagraph"/>
        <w:keepNext w:val="true"/>
        <w:keepLines w:val="true"/>
        <w:numPr>
          <w:ilvl w:val="7"/>
          <w:numId w:val="2"/>
        </w:numPr>
        <w:spacing w:after="0"/>
        <w:jc w:val="left"/>
      </w:pPr>
      <w:r>
        <w:rPr>
          <w:rFonts w:ascii="Times New Roman"/>
          <w:sz w:val="24"/>
        </w:rPr>
        <w:t>$12.00</w:t>
      </w:r>
    </w:p>
    <w:p>
      <w:pPr>
        <w:pStyle w:val="ListParagraph"/>
        <w:keepNext w:val="true"/>
        <w:keepLines w:val="true"/>
        <w:numPr>
          <w:ilvl w:val="7"/>
          <w:numId w:val="2"/>
        </w:numPr>
        <w:spacing w:after="0"/>
        <w:jc w:val="left"/>
      </w:pPr>
      <w:r>
        <w:rPr>
          <w:rFonts w:ascii="Times New Roman"/>
          <w:sz w:val="24"/>
        </w:rPr>
        <w:t>None of the answers are correct.</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Summit Incorporated operates a concert series that has monthly fixed expense of $6,000. In addition , the company pays distributors $2.00 per ticket sold. The following chart shows the number of tickets Summit expects to sell during the year.</w:t>
      </w:r>
      <w:r>
        <w:rPr>
          <w:rFonts w:ascii="Times New Roman"/>
          <w:sz w:val="24"/>
        </w:rPr>
      </w:r>
    </w:p>
    <w:tbl>
      <w:tblPr>
        <w:jc w:val="left"/>
        <w:tblInd w:w="360" w:type="dxa"/>
        <w:tblLayout w:type="autofit"/>
      </w:tblPr>
      <w:tr>
        <w:trPr>
          <w:cantSplit w:val="true"/>
        </w:trPr>
        <w:tc>
          <w:tcPr>
            <w:tcW w:w="1879"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January</w:t>
            </w:r>
          </w:p>
        </w:tc>
        <w:tc>
          <w:tcPr>
            <w:tcW w:w="1587" w:type="dxa"/>
            <w:tcBorders/>
            <w:tcMar>
              <w:top w:w="15" w:type="dxa"/>
              <w:left w:w="1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February</w:t>
            </w:r>
          </w:p>
        </w:tc>
        <w:tc>
          <w:tcPr>
            <w:tcW w:w="1568" w:type="dxa"/>
            <w:tcBorders/>
            <w:tcMar>
              <w:top w:w="15" w:type="dxa"/>
              <w:left w:w="1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March</w:t>
            </w:r>
          </w:p>
        </w:tc>
        <w:tc>
          <w:tcPr>
            <w:tcW w:w="1568" w:type="dxa"/>
            <w:tcBorders/>
            <w:tcMar>
              <w:top w:w="15" w:type="dxa"/>
              <w:left w:w="1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April</w:t>
            </w:r>
          </w:p>
        </w:tc>
        <w:tc>
          <w:tcPr>
            <w:tcW w:w="1556" w:type="dxa"/>
            <w:tcBorders/>
            <w:tcMar>
              <w:top w:w="15" w:type="dxa"/>
              <w:left w:w="1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May</w:t>
            </w:r>
          </w:p>
        </w:tc>
        <w:tc>
          <w:tcPr>
            <w:tcW w:w="1568" w:type="dxa"/>
            <w:tcBorders/>
            <w:tcMar>
              <w:top w:w="15" w:type="dxa"/>
              <w:left w:w="1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June</w:t>
            </w:r>
          </w:p>
        </w:tc>
        <w:tc>
          <w:tcPr>
            <w:tcW w:w="1568" w:type="dxa"/>
            <w:tcBorders/>
            <w:tcMar>
              <w:top w:w="15" w:type="dxa"/>
              <w:left w:w="1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July</w:t>
            </w:r>
          </w:p>
        </w:tc>
        <w:tc>
          <w:tcPr>
            <w:tcW w:w="1575" w:type="dxa"/>
            <w:tcBorders/>
            <w:tcMar>
              <w:top w:w="15" w:type="dxa"/>
              <w:left w:w="1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August</w:t>
            </w:r>
          </w:p>
        </w:tc>
        <w:tc>
          <w:tcPr>
            <w:tcW w:w="1593" w:type="dxa"/>
            <w:tcBorders/>
            <w:tcMar>
              <w:top w:w="15" w:type="dxa"/>
              <w:left w:w="1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September</w:t>
            </w:r>
          </w:p>
        </w:tc>
        <w:tc>
          <w:tcPr>
            <w:tcW w:w="1581" w:type="dxa"/>
            <w:tcBorders/>
            <w:tcMar>
              <w:top w:w="15" w:type="dxa"/>
              <w:left w:w="1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October</w:t>
            </w:r>
          </w:p>
        </w:tc>
        <w:tc>
          <w:tcPr>
            <w:tcW w:w="1587" w:type="dxa"/>
            <w:tcBorders/>
            <w:tcMar>
              <w:top w:w="15" w:type="dxa"/>
              <w:left w:w="1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November</w:t>
            </w:r>
          </w:p>
        </w:tc>
        <w:tc>
          <w:tcPr>
            <w:tcW w:w="1587" w:type="dxa"/>
            <w:tcBorders/>
            <w:tcMar>
              <w:top w:w="15" w:type="dxa"/>
              <w:left w:w="1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December</w:t>
            </w:r>
          </w:p>
        </w:tc>
        <w:tc>
          <w:tcPr>
            <w:tcW w:w="1583" w:type="dxa"/>
            <w:tcBorders/>
            <w:tcMar>
              <w:top w:w="15" w:type="dxa"/>
              <w:left w:w="1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Total</w:t>
            </w:r>
          </w:p>
        </w:tc>
      </w:tr>
      <w:tr>
        <w:trPr>
          <w:cantSplit w:val="true"/>
        </w:trPr>
        <w:tc>
          <w:tcPr>
            <w:tcW w:w="1879" w:type="dxa"/>
            <w:tcBorders/>
            <w:tcMar>
              <w:top w:w="15" w:type="dxa"/>
              <w:left w:w="22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1,000</w:t>
            </w:r>
          </w:p>
        </w:tc>
        <w:tc>
          <w:tcPr>
            <w:tcW w:w="1587"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800</w:t>
            </w:r>
          </w:p>
        </w:tc>
        <w:tc>
          <w:tcPr>
            <w:tcW w:w="1568"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900</w:t>
            </w:r>
          </w:p>
        </w:tc>
        <w:tc>
          <w:tcPr>
            <w:tcW w:w="1568"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400</w:t>
            </w:r>
          </w:p>
        </w:tc>
        <w:tc>
          <w:tcPr>
            <w:tcW w:w="1556"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900</w:t>
            </w:r>
          </w:p>
        </w:tc>
        <w:tc>
          <w:tcPr>
            <w:tcW w:w="1568"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1,200</w:t>
            </w:r>
          </w:p>
        </w:tc>
        <w:tc>
          <w:tcPr>
            <w:tcW w:w="1568"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1,500</w:t>
            </w:r>
          </w:p>
        </w:tc>
        <w:tc>
          <w:tcPr>
            <w:tcW w:w="1575"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900</w:t>
            </w:r>
          </w:p>
        </w:tc>
        <w:tc>
          <w:tcPr>
            <w:tcW w:w="1593"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700</w:t>
            </w:r>
          </w:p>
        </w:tc>
        <w:tc>
          <w:tcPr>
            <w:tcW w:w="1581"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800</w:t>
            </w:r>
          </w:p>
        </w:tc>
        <w:tc>
          <w:tcPr>
            <w:tcW w:w="1587"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300</w:t>
            </w:r>
          </w:p>
        </w:tc>
        <w:tc>
          <w:tcPr>
            <w:tcW w:w="1587"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600</w:t>
            </w:r>
          </w:p>
        </w:tc>
        <w:tc>
          <w:tcPr>
            <w:tcW w:w="1583" w:type="dxa"/>
            <w:tcBorders/>
            <w:tcMar>
              <w:top w:w="15" w:type="dxa"/>
              <w:left w:w="15" w:type="dxa"/>
              <w:bottom w:w="15" w:type="dxa"/>
              <w:right w:w="150" w:type="dxa"/>
            </w:tcMar>
            <w:vAlign w:val="top"/>
          </w:tcPr>
          <w:p>
            <w:pPr>
              <w:keepNext w:val="true"/>
              <w:keepLines w:val="true"/>
              <w:spacing w:after="0"/>
              <w:ind w:left="0"/>
              <w:jc w:val="center"/>
            </w:pPr>
            <w:r>
              <w:rPr>
                <w:rFonts w:ascii="Courier New" w:hAnsi="Courier New"/>
                <w:b w:val="false"/>
                <w:i w:val="false"/>
                <w:color w:val="000000"/>
                <w:sz w:val="22"/>
              </w:rPr>
              <w:t>10,000</w:t>
            </w:r>
          </w:p>
        </w:tc>
      </w:tr>
    </w:tbl>
    <w:p>
      <w:pPr>
        <w:keepNext w:val="true"/>
        <w:keepLines w:val="true"/>
        <w:spacing w:after="0"/>
        <w:ind w:left="360"/>
        <w:jc w:val="left"/>
      </w:pPr>
      <w:r>
        <w:rPr>
          <w:rFonts w:ascii="Times New Roman"/>
          <w:b w:val="false"/>
          <w:i w:val="false"/>
          <w:color w:val="000000"/>
          <w:sz w:val="24"/>
        </w:rPr>
        <w:t>Assume Summit wants to earn $5.00 per concert attendee. How much should the company charge for a ticket in January?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$14.20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$9.20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$12.20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answers are correct.</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Yankee Tours provide seven-day guided tours along the New England coast. The company pays its guides a total of $386,400 per year. The average cost of supplies, lodging, and food per customer is $420. The company expects a total of 2,300 customers during the period January through June, and a total of 6,900 customers from July through December. Yankee wants to earn $120 income per customer. For promotional reasons the company desires to charge the same price throughout the year. Based on this information, what is the correct price per customer?</w:t>
      </w:r>
      <w:r>
        <w:rPr>
          <w:rFonts w:ascii="Times New Roman"/>
          <w:sz w:val="24"/>
        </w:rPr>
        <w:br/>
      </w:r>
      <w:r>
        <w:rPr>
          <w:rFonts w:ascii="Times New Roman"/>
          <w:b/>
          <w:i w:val="false"/>
          <w:color w:val="000000"/>
          <w:sz w:val="24"/>
        </w:rPr>
        <w:t>Note: Round your answer to the nearest dollar.</w:t>
      </w:r>
      <w:r>
        <w:rPr>
          <w:rFonts w:ascii="Times New Roman"/>
          <w:sz w:val="24"/>
        </w:rPr>
      </w:r>
    </w:p>
    <w:p>
      <w:pPr>
        <w:pStyle w:val="ListParagraph"/>
        <w:keepNext w:val="true"/>
        <w:keepLines w:val="true"/>
        <w:numPr>
          <w:ilvl w:val="7"/>
          <w:numId w:val="2"/>
        </w:numPr>
        <w:spacing w:after="0"/>
        <w:jc w:val="left"/>
      </w:pPr>
      <w:r>
        <w:rPr>
          <w:rFonts w:ascii="Times New Roman"/>
          <w:sz w:val="24"/>
        </w:rPr>
        <w:t>$624</w:t>
      </w:r>
    </w:p>
    <w:p>
      <w:pPr>
        <w:pStyle w:val="ListParagraph"/>
        <w:keepNext w:val="true"/>
        <w:keepLines w:val="true"/>
        <w:numPr>
          <w:ilvl w:val="7"/>
          <w:numId w:val="2"/>
        </w:numPr>
        <w:spacing w:after="0"/>
        <w:jc w:val="left"/>
      </w:pPr>
      <w:r>
        <w:rPr>
          <w:rFonts w:ascii="Times New Roman"/>
          <w:sz w:val="24"/>
        </w:rPr>
        <w:t>$582</w:t>
      </w:r>
    </w:p>
    <w:p>
      <w:pPr>
        <w:pStyle w:val="ListParagraph"/>
        <w:keepNext w:val="true"/>
        <w:keepLines w:val="true"/>
        <w:numPr>
          <w:ilvl w:val="7"/>
          <w:numId w:val="2"/>
        </w:numPr>
        <w:spacing w:after="0"/>
        <w:jc w:val="left"/>
      </w:pPr>
      <w:r>
        <w:rPr>
          <w:rFonts w:ascii="Times New Roman"/>
          <w:sz w:val="24"/>
        </w:rPr>
        <w:t>$520</w:t>
      </w:r>
    </w:p>
    <w:p>
      <w:pPr>
        <w:pStyle w:val="ListParagraph"/>
        <w:keepNext w:val="true"/>
        <w:keepLines w:val="true"/>
        <w:numPr>
          <w:ilvl w:val="7"/>
          <w:numId w:val="2"/>
        </w:numPr>
        <w:spacing w:after="0"/>
        <w:jc w:val="left"/>
      </w:pPr>
      <w:r>
        <w:rPr>
          <w:rFonts w:ascii="Times New Roman"/>
          <w:sz w:val="24"/>
        </w:rPr>
        <w:t>$462</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Yankee Tours provide seven-day guided tours along the New England coast. The company pays its guides a total of $100,000 per year. The average cost of supplies, lodging, and food per customer is $500. The company expects a total of 500 customers during the period January through June, and a total of 1,500 customers from July through December. Yankee wants to earn $100 income per customer. For promotional reasons the company desires to charge the same price throughout the year. Based on this information, what is the correct price per customer?</w:t>
      </w:r>
      <w:r>
        <w:rPr>
          <w:rFonts w:ascii="Times New Roman"/>
          <w:sz w:val="24"/>
        </w:rPr>
        <w:br/>
      </w:r>
      <w:r>
        <w:rPr>
          <w:rFonts w:ascii="Times New Roman"/>
          <w:b/>
          <w:i w:val="false"/>
          <w:color w:val="000000"/>
          <w:sz w:val="24"/>
        </w:rPr>
        <w:t>Note: Round your answer to the nearest dollar.</w:t>
      </w:r>
      <w:r>
        <w:rPr>
          <w:rFonts w:ascii="Times New Roman"/>
          <w:sz w:val="24"/>
        </w:rPr>
      </w:r>
    </w:p>
    <w:p>
      <w:pPr>
        <w:pStyle w:val="ListParagraph"/>
        <w:keepNext w:val="true"/>
        <w:keepLines w:val="true"/>
        <w:numPr>
          <w:ilvl w:val="7"/>
          <w:numId w:val="2"/>
        </w:numPr>
        <w:spacing w:after="0"/>
        <w:jc w:val="left"/>
      </w:pPr>
      <w:r>
        <w:rPr>
          <w:rFonts w:ascii="Times New Roman"/>
          <w:sz w:val="24"/>
        </w:rPr>
        <w:t>$450</w:t>
      </w:r>
    </w:p>
    <w:p>
      <w:pPr>
        <w:pStyle w:val="ListParagraph"/>
        <w:keepNext w:val="true"/>
        <w:keepLines w:val="true"/>
        <w:numPr>
          <w:ilvl w:val="7"/>
          <w:numId w:val="2"/>
        </w:numPr>
        <w:spacing w:after="0"/>
        <w:jc w:val="left"/>
      </w:pPr>
      <w:r>
        <w:rPr>
          <w:rFonts w:ascii="Times New Roman"/>
          <w:sz w:val="24"/>
        </w:rPr>
        <w:t>$500</w:t>
      </w:r>
    </w:p>
    <w:p>
      <w:pPr>
        <w:pStyle w:val="ListParagraph"/>
        <w:keepNext w:val="true"/>
        <w:keepLines w:val="true"/>
        <w:numPr>
          <w:ilvl w:val="7"/>
          <w:numId w:val="2"/>
        </w:numPr>
        <w:spacing w:after="0"/>
        <w:jc w:val="left"/>
      </w:pPr>
      <w:r>
        <w:rPr>
          <w:rFonts w:ascii="Times New Roman"/>
          <w:sz w:val="24"/>
        </w:rPr>
        <w:t>$650</w:t>
      </w:r>
    </w:p>
    <w:p>
      <w:pPr>
        <w:pStyle w:val="ListParagraph"/>
        <w:keepNext w:val="true"/>
        <w:keepLines w:val="true"/>
        <w:numPr>
          <w:ilvl w:val="7"/>
          <w:numId w:val="2"/>
        </w:numPr>
        <w:spacing w:after="0"/>
        <w:jc w:val="left"/>
      </w:pPr>
      <w:r>
        <w:rPr>
          <w:rFonts w:ascii="Times New Roman"/>
          <w:sz w:val="24"/>
        </w:rPr>
        <w:t>$700</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Select the</w:t>
      </w:r>
      <w:r>
        <w:rPr>
          <w:rFonts w:ascii="Times New Roman"/>
          <w:b/>
          <w:i w:val="false"/>
          <w:color w:val="000000"/>
          <w:sz w:val="24"/>
        </w:rPr>
        <w:t>incorrect</w:t>
      </w:r>
      <w:r>
        <w:rPr>
          <w:rFonts w:ascii="Times New Roman"/>
          <w:b w:val="false"/>
          <w:i w:val="false"/>
          <w:color w:val="000000"/>
          <w:sz w:val="24"/>
        </w:rPr>
        <w:t xml:space="preserve"> statement regarding the use of average unit costs.</w:t>
      </w:r>
      <w:r>
        <w:rPr>
          <w:rFonts w:ascii="Times New Roman"/>
          <w:sz w:val="24"/>
        </w:rPr>
      </w:r>
    </w:p>
    <w:p>
      <w:pPr>
        <w:pStyle w:val="ListParagraph"/>
        <w:keepNext w:val="true"/>
        <w:keepLines w:val="true"/>
        <w:numPr>
          <w:ilvl w:val="7"/>
          <w:numId w:val="2"/>
        </w:numPr>
        <w:spacing w:after="0"/>
        <w:jc w:val="left"/>
      </w:pPr>
      <w:r>
        <w:rPr>
          <w:rFonts w:ascii="Times New Roman"/>
          <w:sz w:val="24"/>
        </w:rPr>
        <w:t>Average costs should be calculated for a sufficiently long time period to capture seasonal fluctuations in costs.</w:t>
      </w:r>
    </w:p>
    <w:p>
      <w:pPr>
        <w:pStyle w:val="ListParagraph"/>
        <w:keepNext w:val="true"/>
        <w:keepLines w:val="true"/>
        <w:numPr>
          <w:ilvl w:val="7"/>
          <w:numId w:val="2"/>
        </w:numPr>
        <w:spacing w:after="0"/>
        <w:jc w:val="left"/>
      </w:pPr>
      <w:r>
        <w:rPr>
          <w:rFonts w:ascii="Times New Roman"/>
          <w:sz w:val="24"/>
        </w:rPr>
        <w:t>Average costs are often more relevant for decision making than are actual costs.</w:t>
      </w:r>
    </w:p>
    <w:p>
      <w:pPr>
        <w:pStyle w:val="ListParagraph"/>
        <w:keepNext w:val="true"/>
        <w:keepLines w:val="true"/>
        <w:numPr>
          <w:ilvl w:val="7"/>
          <w:numId w:val="2"/>
        </w:numPr>
        <w:spacing w:after="0"/>
        <w:jc w:val="left"/>
      </w:pPr>
      <w:r>
        <w:rPr>
          <w:rFonts w:ascii="Times New Roman"/>
          <w:sz w:val="24"/>
        </w:rPr>
        <w:t>Average cost information can help managers evaluate performance of the company or departments in the company.</w:t>
      </w:r>
    </w:p>
    <w:p>
      <w:pPr>
        <w:pStyle w:val="ListParagraph"/>
        <w:keepNext w:val="true"/>
        <w:keepLines w:val="true"/>
        <w:numPr>
          <w:ilvl w:val="7"/>
          <w:numId w:val="2"/>
        </w:numPr>
        <w:spacing w:after="0"/>
        <w:jc w:val="left"/>
      </w:pPr>
      <w:r>
        <w:rPr>
          <w:rFonts w:ascii="Times New Roman"/>
          <w:sz w:val="24"/>
        </w:rPr>
        <w:t>Cost averaging should be used only for fixed costs, and not for variable costs.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following information is given regarding driving lessons provided by Arrive Alive Company over several spans of time:</w:t>
      </w:r>
      <w:r>
        <w:rPr>
          <w:rFonts w:ascii="Times New Roman"/>
          <w:sz w:val="24"/>
        </w:rPr>
      </w:r>
    </w:p>
    <w:tbl>
      <w:tblPr>
        <w:jc w:val="left"/>
        <w:tblInd w:w="360" w:type="dxa"/>
        <w:tblLayout w:type="autofit"/>
      </w:tblPr>
      <w:tr>
        <w:trPr>
          <w:cantSplit w:val="true"/>
        </w:trPr>
        <w:tc>
          <w:tcPr>
            <w:tcW w:w="5015" w:type="dxa"/>
            <w:vMerge w:val="restart"/>
            <w:tcBorders/>
            <w:tcMar>
              <w:top w:w="15" w:type="dxa"/>
              <w:left w:w="15" w:type="dxa"/>
              <w:bottom w:w="15" w:type="dxa"/>
              <w:right w:w="15" w:type="dxa"/>
            </w:tcMar>
            <w:vAlign w:val="top"/>
          </w:tcPr>
          <w:p>
            <w:pPr>
              <w:keepNext w:val="true"/>
              <w:keepLines w:val="true"/>
            </w:pPr>
          </w:p>
        </w:tc>
        <w:tc>
          <w:tcPr>
            <w:tcW w:w="0" w:type="auto"/>
            <w:gridSpan w:val="3"/>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Length of Time</w:t>
            </w:r>
          </w:p>
        </w:tc>
      </w:tr>
      <w:tr>
        <w:trPr>
          <w:cantSplit w:val="true"/>
        </w:trPr>
        <w:tc>
          <w:tcPr>
            <w:tcW w:w="0" w:type="auto"/>
            <w:vMerge/>
            <w:tcBorders>
              <w:top w:val="nil"/>
            </w:tcBorders>
            <w:vAlign w:val="top"/>
          </w:tcPr>
          <w:p>
            <w:pPr>
              <w:keepNext w:val="true"/>
              <w:keepLines w:val="true"/>
            </w:pPr>
          </w:p>
        </w:tc>
        <w:tc>
          <w:tcPr>
            <w:tcW w:w="1779"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TODAY</w:t>
            </w:r>
          </w:p>
        </w:tc>
        <w:tc>
          <w:tcPr>
            <w:tcW w:w="2123"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ONE YEAR</w:t>
            </w:r>
          </w:p>
        </w:tc>
        <w:tc>
          <w:tcPr>
            <w:tcW w:w="2483"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FIVE YEARS</w:t>
            </w:r>
          </w:p>
        </w:tc>
      </w:tr>
      <w:tr>
        <w:trPr>
          <w:cantSplit w:val="true"/>
        </w:trPr>
        <w:tc>
          <w:tcPr>
            <w:tcW w:w="5015"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Total cost of lessons</w:t>
            </w:r>
          </w:p>
        </w:tc>
        <w:tc>
          <w:tcPr>
            <w:tcW w:w="1779" w:type="dxa"/>
            <w:tcBorders/>
            <w:tcMar>
              <w:top w:w="15" w:type="dxa"/>
              <w:left w:w="15" w:type="dxa"/>
              <w:bottom w:w="15" w:type="dxa"/>
              <w:right w:w="300" w:type="dxa"/>
            </w:tcMar>
            <w:vAlign w:val="top"/>
          </w:tcPr>
          <w:p>
            <w:pPr>
              <w:keepNext w:val="true"/>
              <w:keepLines w:val="true"/>
              <w:spacing w:after="0"/>
              <w:ind w:left="0"/>
              <w:jc w:val="right"/>
            </w:pPr>
            <w:r>
              <w:rPr>
                <w:rFonts w:ascii="Courier New" w:hAnsi="Courier New"/>
                <w:b w:val="false"/>
                <w:i w:val="false"/>
                <w:color w:val="000000"/>
                <w:sz w:val="22"/>
              </w:rPr>
              <w:t>$ 600</w:t>
            </w:r>
          </w:p>
        </w:tc>
        <w:tc>
          <w:tcPr>
            <w:tcW w:w="2123" w:type="dxa"/>
            <w:tcBorders/>
            <w:tcMar>
              <w:top w:w="15" w:type="dxa"/>
              <w:left w:w="15" w:type="dxa"/>
              <w:bottom w:w="15" w:type="dxa"/>
              <w:right w:w="225" w:type="dxa"/>
            </w:tcMar>
            <w:vAlign w:val="top"/>
          </w:tcPr>
          <w:p>
            <w:pPr>
              <w:keepNext w:val="true"/>
              <w:keepLines w:val="true"/>
              <w:spacing w:after="0"/>
              <w:ind w:left="0"/>
              <w:jc w:val="right"/>
            </w:pPr>
            <w:r>
              <w:rPr>
                <w:rFonts w:ascii="Courier New" w:hAnsi="Courier New"/>
                <w:b w:val="false"/>
                <w:i w:val="false"/>
                <w:color w:val="000000"/>
                <w:sz w:val="22"/>
              </w:rPr>
              <w:t>$ 110,000</w:t>
            </w:r>
          </w:p>
        </w:tc>
        <w:tc>
          <w:tcPr>
            <w:tcW w:w="2483" w:type="dxa"/>
            <w:tcBorders/>
            <w:tcMar>
              <w:top w:w="15" w:type="dxa"/>
              <w:left w:w="15" w:type="dxa"/>
              <w:bottom w:w="15" w:type="dxa"/>
              <w:right w:w="375" w:type="dxa"/>
            </w:tcMar>
            <w:vAlign w:val="top"/>
          </w:tcPr>
          <w:p>
            <w:pPr>
              <w:keepNext w:val="true"/>
              <w:keepLines w:val="true"/>
              <w:spacing w:after="0"/>
              <w:ind w:left="0"/>
              <w:jc w:val="right"/>
            </w:pPr>
            <w:r>
              <w:rPr>
                <w:rFonts w:ascii="Courier New" w:hAnsi="Courier New"/>
                <w:b w:val="false"/>
                <w:i w:val="false"/>
                <w:color w:val="000000"/>
                <w:sz w:val="22"/>
              </w:rPr>
              <w:t>$ 508,000</w:t>
            </w:r>
          </w:p>
        </w:tc>
      </w:tr>
      <w:tr>
        <w:trPr>
          <w:cantSplit w:val="true"/>
        </w:trPr>
        <w:tc>
          <w:tcPr>
            <w:tcW w:w="5015"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Number of lessons</w:t>
            </w:r>
          </w:p>
        </w:tc>
        <w:tc>
          <w:tcPr>
            <w:tcW w:w="1779" w:type="dxa"/>
            <w:tcBorders/>
            <w:tcMar>
              <w:top w:w="15" w:type="dxa"/>
              <w:left w:w="15" w:type="dxa"/>
              <w:bottom w:w="15" w:type="dxa"/>
              <w:right w:w="300" w:type="dxa"/>
            </w:tcMar>
            <w:vAlign w:val="top"/>
          </w:tcPr>
          <w:p>
            <w:pPr>
              <w:keepNext w:val="true"/>
              <w:keepLines w:val="true"/>
              <w:spacing w:after="0"/>
              <w:ind w:left="0"/>
              <w:jc w:val="right"/>
            </w:pPr>
            <w:r>
              <w:rPr>
                <w:rFonts w:ascii="Courier New" w:hAnsi="Courier New"/>
                <w:b w:val="false"/>
                <w:i w:val="false"/>
                <w:color w:val="000000"/>
                <w:sz w:val="22"/>
              </w:rPr>
              <w:t>50</w:t>
            </w:r>
          </w:p>
        </w:tc>
        <w:tc>
          <w:tcPr>
            <w:tcW w:w="2123" w:type="dxa"/>
            <w:tcBorders/>
            <w:tcMar>
              <w:top w:w="15" w:type="dxa"/>
              <w:left w:w="15" w:type="dxa"/>
              <w:bottom w:w="15" w:type="dxa"/>
              <w:right w:w="225" w:type="dxa"/>
            </w:tcMar>
            <w:vAlign w:val="top"/>
          </w:tcPr>
          <w:p>
            <w:pPr>
              <w:keepNext w:val="true"/>
              <w:keepLines w:val="true"/>
              <w:spacing w:after="0"/>
              <w:ind w:left="0"/>
              <w:jc w:val="right"/>
            </w:pPr>
            <w:r>
              <w:rPr>
                <w:rFonts w:ascii="Courier New" w:hAnsi="Courier New"/>
                <w:b w:val="false"/>
                <w:i w:val="false"/>
                <w:color w:val="000000"/>
                <w:sz w:val="22"/>
              </w:rPr>
              <w:t>10,000</w:t>
            </w:r>
          </w:p>
        </w:tc>
        <w:tc>
          <w:tcPr>
            <w:tcW w:w="2483" w:type="dxa"/>
            <w:tcBorders/>
            <w:tcMar>
              <w:top w:w="15" w:type="dxa"/>
              <w:left w:w="15" w:type="dxa"/>
              <w:bottom w:w="15" w:type="dxa"/>
              <w:right w:w="375" w:type="dxa"/>
            </w:tcMar>
            <w:vAlign w:val="top"/>
          </w:tcPr>
          <w:p>
            <w:pPr>
              <w:keepNext w:val="true"/>
              <w:keepLines w:val="true"/>
              <w:spacing w:after="0"/>
              <w:ind w:left="0"/>
              <w:jc w:val="right"/>
            </w:pPr>
            <w:r>
              <w:rPr>
                <w:rFonts w:ascii="Courier New" w:hAnsi="Courier New"/>
                <w:b w:val="false"/>
                <w:i w:val="false"/>
                <w:color w:val="000000"/>
                <w:sz w:val="22"/>
              </w:rPr>
              <w:t>55,000</w:t>
            </w:r>
          </w:p>
        </w:tc>
      </w:tr>
    </w:tbl>
    <w:p>
      <w:pPr>
        <w:keepNext w:val="true"/>
        <w:keepLines w:val="true"/>
        <w:spacing w:after="0"/>
        <w:ind w:left="360"/>
        <w:jc w:val="left"/>
      </w:pPr>
      <w:r>
        <w:rPr>
          <w:rFonts w:ascii="Times New Roman"/>
          <w:b w:val="false"/>
          <w:i w:val="false"/>
          <w:color w:val="000000"/>
          <w:sz w:val="24"/>
        </w:rPr>
        <w:t xml:space="preserve">Select the </w:t>
      </w:r>
      <w:r>
        <w:rPr>
          <w:rFonts w:ascii="Times New Roman"/>
          <w:b/>
          <w:i w:val="false"/>
          <w:color w:val="000000"/>
          <w:sz w:val="24"/>
        </w:rPr>
        <w:t>incorrect</w:t>
      </w:r>
      <w:r>
        <w:rPr>
          <w:rFonts w:ascii="Times New Roman"/>
          <w:b w:val="false"/>
          <w:i w:val="false"/>
          <w:color w:val="000000"/>
          <w:sz w:val="24"/>
        </w:rPr>
        <w:t xml:space="preserve"> statement from the following.</w:t>
      </w:r>
      <w:r>
        <w:rPr>
          <w:rFonts w:ascii="Times New Roman"/>
          <w:sz w:val="24"/>
        </w:rPr>
      </w:r>
    </w:p>
    <w:p>
      <w:pPr>
        <w:pStyle w:val="ListParagraph"/>
        <w:keepNext w:val="true"/>
        <w:keepLines w:val="true"/>
        <w:numPr>
          <w:ilvl w:val="7"/>
          <w:numId w:val="2"/>
        </w:numPr>
        <w:spacing w:after="0"/>
        <w:jc w:val="left"/>
      </w:pPr>
      <w:r>
        <w:rPr>
          <w:rFonts w:ascii="Times New Roman"/>
          <w:sz w:val="24"/>
        </w:rPr>
        <w:t>The average cost per lesson over the five-year period was $9.24.</w:t>
      </w:r>
    </w:p>
    <w:p>
      <w:pPr>
        <w:pStyle w:val="ListParagraph"/>
        <w:keepNext w:val="true"/>
        <w:keepLines w:val="true"/>
        <w:numPr>
          <w:ilvl w:val="7"/>
          <w:numId w:val="2"/>
        </w:numPr>
        <w:spacing w:after="0"/>
        <w:jc w:val="left"/>
      </w:pPr>
      <w:r>
        <w:rPr>
          <w:rFonts w:ascii="Times New Roman"/>
          <w:sz w:val="24"/>
        </w:rPr>
        <w:t>Based on the most current information, the cost per lesson was $12.00.</w:t>
      </w:r>
    </w:p>
    <w:p>
      <w:pPr>
        <w:pStyle w:val="ListParagraph"/>
        <w:keepNext w:val="true"/>
        <w:keepLines w:val="true"/>
        <w:numPr>
          <w:ilvl w:val="7"/>
          <w:numId w:val="2"/>
        </w:numPr>
        <w:spacing w:after="0"/>
        <w:jc w:val="left"/>
      </w:pPr>
      <w:r>
        <w:rPr>
          <w:rFonts w:ascii="Times New Roman"/>
          <w:sz w:val="24"/>
        </w:rPr>
        <w:t>The average cost based on the total five-year period is probably the most appropriate cost for pricing purposes.</w:t>
      </w:r>
    </w:p>
    <w:p>
      <w:pPr>
        <w:pStyle w:val="ListParagraph"/>
        <w:keepNext w:val="true"/>
        <w:keepLines w:val="true"/>
        <w:numPr>
          <w:ilvl w:val="7"/>
          <w:numId w:val="2"/>
        </w:numPr>
        <w:spacing w:after="0"/>
        <w:jc w:val="left"/>
      </w:pPr>
      <w:r>
        <w:rPr>
          <w:rFonts w:ascii="Times New Roman"/>
          <w:sz w:val="24"/>
        </w:rPr>
        <w:t>The selection of the most appropriate time span for calculating the average cost often requires considerable judgment.</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Owens sells computers. He purchases the computers for $600 each and incurs $13,000 in fixed operating expenses each month. The average cost per unit is</w:t>
      </w:r>
      <w:r>
        <w:rPr>
          <w:rFonts w:ascii="Times New Roman"/>
          <w:sz w:val="24"/>
        </w:rPr>
      </w:r>
    </w:p>
    <w:p>
      <w:pPr>
        <w:pStyle w:val="ListParagraph"/>
        <w:keepNext w:val="true"/>
        <w:keepLines w:val="true"/>
        <w:numPr>
          <w:ilvl w:val="7"/>
          <w:numId w:val="2"/>
        </w:numPr>
        <w:spacing w:after="0"/>
        <w:jc w:val="left"/>
      </w:pPr>
      <w:r>
        <w:rPr>
          <w:rFonts w:ascii="Times New Roman"/>
          <w:sz w:val="24"/>
        </w:rPr>
        <w:t>$730 if Owens makes and sells 100 units of product.</w:t>
      </w:r>
    </w:p>
    <w:p>
      <w:pPr>
        <w:pStyle w:val="ListParagraph"/>
        <w:keepNext w:val="true"/>
        <w:keepLines w:val="true"/>
        <w:numPr>
          <w:ilvl w:val="7"/>
          <w:numId w:val="2"/>
        </w:numPr>
        <w:spacing w:after="0"/>
        <w:jc w:val="left"/>
      </w:pPr>
      <w:r>
        <w:rPr>
          <w:rFonts w:ascii="Times New Roman"/>
          <w:sz w:val="24"/>
        </w:rPr>
        <w:t>$860 if Owens makes and sells 50 units of product.</w:t>
      </w:r>
    </w:p>
    <w:p>
      <w:pPr>
        <w:pStyle w:val="ListParagraph"/>
        <w:keepNext w:val="true"/>
        <w:keepLines w:val="true"/>
        <w:numPr>
          <w:ilvl w:val="7"/>
          <w:numId w:val="2"/>
        </w:numPr>
        <w:spacing w:after="0"/>
        <w:jc w:val="left"/>
      </w:pPr>
      <w:r>
        <w:rPr>
          <w:rFonts w:ascii="Times New Roman"/>
          <w:sz w:val="24"/>
        </w:rPr>
        <w:t>$1,120 if Owens makes and sells 25 units of product.</w:t>
      </w:r>
    </w:p>
    <w:p>
      <w:pPr>
        <w:pStyle w:val="ListParagraph"/>
        <w:keepNext w:val="true"/>
        <w:keepLines w:val="true"/>
        <w:numPr>
          <w:ilvl w:val="7"/>
          <w:numId w:val="2"/>
        </w:numPr>
        <w:spacing w:after="0"/>
        <w:jc w:val="left"/>
      </w:pPr>
      <w:r>
        <w:rPr>
          <w:rFonts w:ascii="Times New Roman"/>
          <w:sz w:val="24"/>
        </w:rPr>
        <w:t>All of the answers are correct.</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Owens sells computers. He purchases the computers for $500 each and incurs $8,000 in fixed operating expenses each month. The average cost per unit is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$580 if Owens makes and sells 100 units of product.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$660 if Owens makes and sells 50 units of product.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$820 if Owens makes and sells 25 units of product.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All of the answers are correct.</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Professional Exam Prep (PEP) uses a cost-plus model to determine the price it charges students. Specifically, the company charges cost plus 25% of cost. Fixed costs, including facility rental and instructor compensation, amount to $7,800 per month. PEP incurs variable costs for books and supplies that amount to $68 per student. Monthly, enrollment tends to fluctuate. The following data represent the company's expectations for the first three months of the current year.</w:t>
      </w:r>
      <w:r>
        <w:rPr>
          <w:rFonts w:ascii="Times New Roman"/>
          <w:sz w:val="24"/>
        </w:rPr>
      </w:r>
    </w:p>
    <w:tbl>
      <w:tblPr>
        <w:jc w:val="left"/>
        <w:tblInd w:w="360" w:type="dxa"/>
        <w:tblLayout w:type="autofit"/>
      </w:tblPr>
      <w:tr>
        <w:trPr>
          <w:cantSplit w:val="true"/>
        </w:trPr>
        <w:tc>
          <w:tcPr>
            <w:tcW w:w="4436"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Month</w:t>
            </w:r>
          </w:p>
        </w:tc>
        <w:tc>
          <w:tcPr>
            <w:tcW w:w="2229"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January</w:t>
            </w:r>
          </w:p>
        </w:tc>
        <w:tc>
          <w:tcPr>
            <w:tcW w:w="2229"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February</w:t>
            </w:r>
          </w:p>
        </w:tc>
        <w:tc>
          <w:tcPr>
            <w:tcW w:w="2229"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March</w:t>
            </w:r>
          </w:p>
        </w:tc>
        <w:tc>
          <w:tcPr>
            <w:tcW w:w="2277"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Total</w:t>
            </w:r>
          </w:p>
        </w:tc>
      </w:tr>
      <w:tr>
        <w:trPr>
          <w:cantSplit w:val="true"/>
        </w:trPr>
        <w:tc>
          <w:tcPr>
            <w:tcW w:w="4436"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Number of Students</w:t>
            </w:r>
          </w:p>
        </w:tc>
        <w:tc>
          <w:tcPr>
            <w:tcW w:w="2229"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20</w:t>
            </w:r>
          </w:p>
        </w:tc>
        <w:tc>
          <w:tcPr>
            <w:tcW w:w="2229"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30</w:t>
            </w:r>
          </w:p>
        </w:tc>
        <w:tc>
          <w:tcPr>
            <w:tcW w:w="2229"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50</w:t>
            </w:r>
          </w:p>
        </w:tc>
        <w:tc>
          <w:tcPr>
            <w:tcW w:w="2277"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100</w:t>
            </w:r>
          </w:p>
        </w:tc>
      </w:tr>
      <w:tr>
        <w:trPr>
          <w:cantSplit w:val="true"/>
        </w:trPr>
        <w:tc>
          <w:tcPr>
            <w:tcW w:w="4436"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Total Variable Cost</w:t>
            </w:r>
          </w:p>
        </w:tc>
        <w:tc>
          <w:tcPr>
            <w:tcW w:w="2229"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$ 1,360</w:t>
            </w:r>
          </w:p>
        </w:tc>
        <w:tc>
          <w:tcPr>
            <w:tcW w:w="2229"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$ 2,040</w:t>
            </w:r>
          </w:p>
        </w:tc>
        <w:tc>
          <w:tcPr>
            <w:tcW w:w="2229"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$ 3,400</w:t>
            </w:r>
          </w:p>
        </w:tc>
        <w:tc>
          <w:tcPr>
            <w:tcW w:w="2277"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$ 6,800</w:t>
            </w:r>
          </w:p>
        </w:tc>
      </w:tr>
      <w:tr>
        <w:trPr>
          <w:cantSplit w:val="true"/>
        </w:trPr>
        <w:tc>
          <w:tcPr>
            <w:tcW w:w="4436"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Total Fixed Cost</w:t>
            </w:r>
          </w:p>
        </w:tc>
        <w:tc>
          <w:tcPr>
            <w:tcW w:w="2229"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$ 7,800</w:t>
            </w:r>
          </w:p>
        </w:tc>
        <w:tc>
          <w:tcPr>
            <w:tcW w:w="2229"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$ 7,800</w:t>
            </w:r>
          </w:p>
        </w:tc>
        <w:tc>
          <w:tcPr>
            <w:tcW w:w="2229"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$ 7,800</w:t>
            </w:r>
          </w:p>
        </w:tc>
        <w:tc>
          <w:tcPr>
            <w:tcW w:w="2277"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$ 23,400</w:t>
            </w:r>
          </w:p>
        </w:tc>
      </w:tr>
    </w:tbl>
    <w:p>
      <w:pPr>
        <w:keepNext w:val="true"/>
        <w:keepLines w:val="true"/>
        <w:spacing w:after="0"/>
        <w:ind w:left="360"/>
        <w:jc w:val="left"/>
      </w:pPr>
      <w:r>
        <w:rPr>
          <w:rFonts w:ascii="Times New Roman"/>
          <w:b w:val="false"/>
          <w:i w:val="false"/>
          <w:color w:val="000000"/>
          <w:sz w:val="24"/>
        </w:rPr>
        <w:t>Based on this information, which of the following amounts represents the average price PEP should charge per student for the month of January?</w:t>
      </w:r>
      <w:r>
        <w:rPr>
          <w:rFonts w:ascii="Times New Roman"/>
          <w:sz w:val="24"/>
        </w:rPr>
      </w:r>
    </w:p>
    <w:p>
      <w:pPr>
        <w:pStyle w:val="ListParagraph"/>
        <w:keepNext w:val="true"/>
        <w:keepLines w:val="true"/>
        <w:numPr>
          <w:ilvl w:val="7"/>
          <w:numId w:val="2"/>
        </w:numPr>
        <w:spacing w:after="0"/>
        <w:jc w:val="left"/>
      </w:pPr>
      <w:r>
        <w:rPr>
          <w:rFonts w:ascii="Times New Roman"/>
          <w:sz w:val="24"/>
        </w:rPr>
        <w:t>$458.00</w:t>
      </w:r>
    </w:p>
    <w:p>
      <w:pPr>
        <w:pStyle w:val="ListParagraph"/>
        <w:keepNext w:val="true"/>
        <w:keepLines w:val="true"/>
        <w:numPr>
          <w:ilvl w:val="7"/>
          <w:numId w:val="2"/>
        </w:numPr>
        <w:spacing w:after="0"/>
        <w:jc w:val="left"/>
      </w:pPr>
      <w:r>
        <w:rPr>
          <w:rFonts w:ascii="Times New Roman"/>
          <w:sz w:val="24"/>
        </w:rPr>
        <w:t>$302.00</w:t>
      </w:r>
    </w:p>
    <w:p>
      <w:pPr>
        <w:pStyle w:val="ListParagraph"/>
        <w:keepNext w:val="true"/>
        <w:keepLines w:val="true"/>
        <w:numPr>
          <w:ilvl w:val="7"/>
          <w:numId w:val="2"/>
        </w:numPr>
        <w:spacing w:after="0"/>
        <w:jc w:val="left"/>
      </w:pPr>
      <w:r>
        <w:rPr>
          <w:rFonts w:ascii="Times New Roman"/>
          <w:sz w:val="24"/>
        </w:rPr>
        <w:t>$572.50</w:t>
      </w:r>
    </w:p>
    <w:p>
      <w:pPr>
        <w:pStyle w:val="ListParagraph"/>
        <w:keepNext w:val="true"/>
        <w:keepLines w:val="true"/>
        <w:numPr>
          <w:ilvl w:val="7"/>
          <w:numId w:val="2"/>
        </w:numPr>
        <w:spacing w:after="0"/>
        <w:jc w:val="left"/>
      </w:pPr>
      <w:r>
        <w:rPr>
          <w:rFonts w:ascii="Times New Roman"/>
          <w:sz w:val="24"/>
        </w:rPr>
        <w:t>$377.50</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Professional Exam Prep (PEP) uses a cost-plus model to determine the price it charges students. Specifically, the company charges cost plus 25% of cost. Fixed costs, including facility rental and instructor compensation, amount to $7,000 per month. PEP incurs variable costs for books and supplies that amount to $60 per student. Monthly, enrollment tends to fluctuate. The following data represent the company's expectations for the first three months of the current year.</w:t>
      </w:r>
      <w:r>
        <w:rPr>
          <w:rFonts w:ascii="Times New Roman"/>
          <w:sz w:val="24"/>
        </w:rPr>
      </w:r>
    </w:p>
    <w:tbl>
      <w:tblPr>
        <w:jc w:val="left"/>
        <w:tblInd w:w="360" w:type="dxa"/>
        <w:tblLayout w:type="autofit"/>
      </w:tblPr>
      <w:tr>
        <w:trPr>
          <w:cantSplit w:val="true"/>
        </w:trPr>
        <w:tc>
          <w:tcPr>
            <w:tcW w:w="4436"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Month</w:t>
            </w:r>
          </w:p>
        </w:tc>
        <w:tc>
          <w:tcPr>
            <w:tcW w:w="2229"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January</w:t>
            </w:r>
          </w:p>
        </w:tc>
        <w:tc>
          <w:tcPr>
            <w:tcW w:w="2229"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February</w:t>
            </w:r>
          </w:p>
        </w:tc>
        <w:tc>
          <w:tcPr>
            <w:tcW w:w="2229"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March</w:t>
            </w:r>
          </w:p>
        </w:tc>
        <w:tc>
          <w:tcPr>
            <w:tcW w:w="2277"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Total</w:t>
            </w:r>
          </w:p>
        </w:tc>
      </w:tr>
      <w:tr>
        <w:trPr>
          <w:cantSplit w:val="true"/>
        </w:trPr>
        <w:tc>
          <w:tcPr>
            <w:tcW w:w="4436"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Number of Students</w:t>
            </w:r>
          </w:p>
        </w:tc>
        <w:tc>
          <w:tcPr>
            <w:tcW w:w="2229"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15</w:t>
            </w:r>
          </w:p>
        </w:tc>
        <w:tc>
          <w:tcPr>
            <w:tcW w:w="2229"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25</w:t>
            </w:r>
          </w:p>
        </w:tc>
        <w:tc>
          <w:tcPr>
            <w:tcW w:w="2229"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60</w:t>
            </w:r>
          </w:p>
        </w:tc>
        <w:tc>
          <w:tcPr>
            <w:tcW w:w="2277"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100</w:t>
            </w:r>
          </w:p>
        </w:tc>
      </w:tr>
      <w:tr>
        <w:trPr>
          <w:cantSplit w:val="true"/>
        </w:trPr>
        <w:tc>
          <w:tcPr>
            <w:tcW w:w="4436"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Total Variable Cost</w:t>
            </w:r>
          </w:p>
        </w:tc>
        <w:tc>
          <w:tcPr>
            <w:tcW w:w="2229"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$ 900</w:t>
            </w:r>
          </w:p>
        </w:tc>
        <w:tc>
          <w:tcPr>
            <w:tcW w:w="2229"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$ 1,500</w:t>
            </w:r>
          </w:p>
        </w:tc>
        <w:tc>
          <w:tcPr>
            <w:tcW w:w="2229"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$ 3,600</w:t>
            </w:r>
          </w:p>
        </w:tc>
        <w:tc>
          <w:tcPr>
            <w:tcW w:w="2277"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$ 6,000</w:t>
            </w:r>
          </w:p>
        </w:tc>
      </w:tr>
      <w:tr>
        <w:trPr>
          <w:cantSplit w:val="true"/>
        </w:trPr>
        <w:tc>
          <w:tcPr>
            <w:tcW w:w="4436"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Total Fixed Cost</w:t>
            </w:r>
          </w:p>
        </w:tc>
        <w:tc>
          <w:tcPr>
            <w:tcW w:w="2229"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$ 7,000</w:t>
            </w:r>
          </w:p>
        </w:tc>
        <w:tc>
          <w:tcPr>
            <w:tcW w:w="2229"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$ 7,000</w:t>
            </w:r>
          </w:p>
        </w:tc>
        <w:tc>
          <w:tcPr>
            <w:tcW w:w="2229"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$ 7,000</w:t>
            </w:r>
          </w:p>
        </w:tc>
        <w:tc>
          <w:tcPr>
            <w:tcW w:w="2277"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$ 21,000</w:t>
            </w:r>
          </w:p>
        </w:tc>
      </w:tr>
    </w:tbl>
    <w:p>
      <w:pPr>
        <w:keepNext w:val="true"/>
        <w:keepLines w:val="true"/>
        <w:spacing w:after="0"/>
        <w:ind w:left="360"/>
        <w:jc w:val="left"/>
      </w:pPr>
      <w:r>
        <w:rPr>
          <w:rFonts w:ascii="Times New Roman"/>
          <w:b w:val="false"/>
          <w:i w:val="false"/>
          <w:color w:val="000000"/>
          <w:sz w:val="24"/>
        </w:rPr>
        <w:t>Based on this information, which of the following amounts represents the average price PEP should charge per student for the month of January?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$658.33</w:t>
      </w:r>
      <w:r>
        <w:rPr>
          <w:rFonts w:ascii="Times New Roman"/>
          <w:sz w:val="24"/>
        </w:rPr>
      </w:r>
    </w:p>
    <w:p>
      <w:pPr>
        <w:pStyle w:val="ListParagraph"/>
        <w:keepNext w:val="true"/>
        <w:keepLines w:val="true"/>
        <w:numPr>
          <w:ilvl w:val="7"/>
          <w:numId w:val="2"/>
        </w:numPr>
        <w:spacing w:after="0"/>
        <w:jc w:val="left"/>
      </w:pPr>
      <w:r>
        <w:rPr>
          <w:rFonts w:ascii="Times New Roman"/>
          <w:sz w:val="24"/>
        </w:rPr>
        <w:t>$270.00</w:t>
      </w:r>
    </w:p>
    <w:p>
      <w:pPr>
        <w:pStyle w:val="ListParagraph"/>
        <w:keepNext w:val="true"/>
        <w:keepLines w:val="true"/>
        <w:numPr>
          <w:ilvl w:val="7"/>
          <w:numId w:val="2"/>
        </w:numPr>
        <w:spacing w:after="0"/>
        <w:jc w:val="left"/>
      </w:pPr>
      <w:r>
        <w:rPr>
          <w:rFonts w:ascii="Times New Roman"/>
          <w:b w:val="false"/>
          <w:i w:val="false"/>
          <w:color w:val="000000"/>
          <w:sz w:val="24"/>
        </w:rPr>
        <w:t>$526.67</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$337.50</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A cost that contains both fixed and variable elements is referred to as a:</w:t>
      </w:r>
    </w:p>
    <w:p>
      <w:pPr>
        <w:pStyle w:val="ListParagraph"/>
        <w:keepNext w:val="true"/>
        <w:keepLines w:val="true"/>
        <w:numPr>
          <w:ilvl w:val="7"/>
          <w:numId w:val="2"/>
        </w:numPr>
        <w:spacing w:after="0"/>
        <w:jc w:val="left"/>
      </w:pPr>
      <w:r>
        <w:rPr>
          <w:rFonts w:ascii="Times New Roman"/>
          <w:sz w:val="24"/>
        </w:rPr>
        <w:t>mixed cost.</w:t>
      </w:r>
    </w:p>
    <w:p>
      <w:pPr>
        <w:pStyle w:val="ListParagraph"/>
        <w:keepNext w:val="true"/>
        <w:keepLines w:val="true"/>
        <w:numPr>
          <w:ilvl w:val="7"/>
          <w:numId w:val="2"/>
        </w:numPr>
        <w:spacing w:after="0"/>
        <w:jc w:val="left"/>
      </w:pPr>
      <w:r>
        <w:rPr>
          <w:rFonts w:ascii="Times New Roman"/>
          <w:sz w:val="24"/>
        </w:rPr>
        <w:t>hybrid cost.</w:t>
      </w:r>
    </w:p>
    <w:p>
      <w:pPr>
        <w:pStyle w:val="ListParagraph"/>
        <w:keepNext w:val="true"/>
        <w:keepLines w:val="true"/>
        <w:numPr>
          <w:ilvl w:val="7"/>
          <w:numId w:val="2"/>
        </w:numPr>
        <w:spacing w:after="0"/>
        <w:jc w:val="left"/>
      </w:pPr>
      <w:r>
        <w:rPr>
          <w:rFonts w:ascii="Times New Roman"/>
          <w:sz w:val="24"/>
        </w:rPr>
        <w:t>relevant cost.</w:t>
      </w:r>
    </w:p>
    <w:p>
      <w:pPr>
        <w:pStyle w:val="ListParagraph"/>
        <w:keepNext w:val="true"/>
        <w:keepLines w:val="true"/>
        <w:numPr>
          <w:ilvl w:val="7"/>
          <w:numId w:val="2"/>
        </w:numPr>
        <w:spacing w:after="0"/>
        <w:jc w:val="left"/>
      </w:pPr>
      <w:r>
        <w:rPr>
          <w:rFonts w:ascii="Times New Roman"/>
          <w:sz w:val="24"/>
        </w:rPr>
        <w:t>nonvariable cost.</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Which of the following costs typically include both fixed and variable components?</w:t>
      </w:r>
    </w:p>
    <w:p>
      <w:pPr>
        <w:pStyle w:val="ListParagraph"/>
        <w:keepNext w:val="true"/>
        <w:keepLines w:val="true"/>
        <w:numPr>
          <w:ilvl w:val="7"/>
          <w:numId w:val="2"/>
        </w:numPr>
        <w:spacing w:after="0"/>
        <w:jc w:val="left"/>
      </w:pPr>
      <w:r>
        <w:rPr>
          <w:rFonts w:ascii="Times New Roman"/>
          <w:sz w:val="24"/>
        </w:rPr>
        <w:t>Direct materials</w:t>
      </w:r>
    </w:p>
    <w:p>
      <w:pPr>
        <w:pStyle w:val="ListParagraph"/>
        <w:keepNext w:val="true"/>
        <w:keepLines w:val="true"/>
        <w:numPr>
          <w:ilvl w:val="7"/>
          <w:numId w:val="2"/>
        </w:numPr>
        <w:spacing w:after="0"/>
        <w:jc w:val="left"/>
      </w:pPr>
      <w:r>
        <w:rPr>
          <w:rFonts w:ascii="Times New Roman"/>
          <w:sz w:val="24"/>
        </w:rPr>
        <w:t>Direct labor</w:t>
      </w:r>
    </w:p>
    <w:p>
      <w:pPr>
        <w:pStyle w:val="ListParagraph"/>
        <w:keepNext w:val="true"/>
        <w:keepLines w:val="true"/>
        <w:numPr>
          <w:ilvl w:val="7"/>
          <w:numId w:val="2"/>
        </w:numPr>
        <w:spacing w:after="0"/>
        <w:jc w:val="left"/>
      </w:pPr>
      <w:r>
        <w:rPr>
          <w:rFonts w:ascii="Times New Roman"/>
          <w:sz w:val="24"/>
        </w:rPr>
        <w:t>Factory overhead</w:t>
      </w:r>
    </w:p>
    <w:p>
      <w:pPr>
        <w:pStyle w:val="ListParagraph"/>
        <w:keepNext w:val="true"/>
        <w:keepLines w:val="true"/>
        <w:numPr>
          <w:ilvl w:val="7"/>
          <w:numId w:val="2"/>
        </w:numPr>
        <w:spacing w:after="0"/>
        <w:jc w:val="left"/>
      </w:pPr>
      <w:r>
        <w:rPr>
          <w:rFonts w:ascii="Times New Roman"/>
          <w:sz w:val="24"/>
        </w:rPr>
        <w:t>None of these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Southern Food Service operates six restaurants in the Atlanta area. The company pays rent of $20,000 per year for each shop. The managers of each shop are paid a salary of $4,200 per month and all other employees are paid on an hourly basis. Relative to the number of hours worked, total compensation cost for a particular shop is which kind of cost?</w:t>
      </w:r>
    </w:p>
    <w:p>
      <w:pPr>
        <w:pStyle w:val="ListParagraph"/>
        <w:keepNext w:val="true"/>
        <w:keepLines w:val="true"/>
        <w:numPr>
          <w:ilvl w:val="7"/>
          <w:numId w:val="2"/>
        </w:numPr>
        <w:spacing w:after="0"/>
        <w:jc w:val="left"/>
      </w:pPr>
      <w:r>
        <w:rPr>
          <w:rFonts w:ascii="Times New Roman"/>
          <w:sz w:val="24"/>
        </w:rPr>
        <w:t>Mixed cost</w:t>
      </w:r>
    </w:p>
    <w:p>
      <w:pPr>
        <w:pStyle w:val="ListParagraph"/>
        <w:keepNext w:val="true"/>
        <w:keepLines w:val="true"/>
        <w:numPr>
          <w:ilvl w:val="7"/>
          <w:numId w:val="2"/>
        </w:numPr>
        <w:spacing w:after="0"/>
        <w:jc w:val="left"/>
      </w:pPr>
      <w:r>
        <w:rPr>
          <w:rFonts w:ascii="Times New Roman"/>
          <w:sz w:val="24"/>
        </w:rPr>
        <w:t>Fixed cost</w:t>
      </w:r>
    </w:p>
    <w:p>
      <w:pPr>
        <w:pStyle w:val="ListParagraph"/>
        <w:keepNext w:val="true"/>
        <w:keepLines w:val="true"/>
        <w:numPr>
          <w:ilvl w:val="7"/>
          <w:numId w:val="2"/>
        </w:numPr>
        <w:spacing w:after="0"/>
        <w:jc w:val="left"/>
      </w:pPr>
      <w:r>
        <w:rPr>
          <w:rFonts w:ascii="Times New Roman"/>
          <w:sz w:val="24"/>
        </w:rPr>
        <w:t>Variable cost</w:t>
      </w:r>
    </w:p>
    <w:p>
      <w:pPr>
        <w:pStyle w:val="ListParagraph"/>
        <w:keepNext w:val="true"/>
        <w:keepLines w:val="true"/>
        <w:numPr>
          <w:ilvl w:val="7"/>
          <w:numId w:val="2"/>
        </w:numPr>
        <w:spacing w:after="0"/>
        <w:jc w:val="left"/>
      </w:pPr>
      <w:r>
        <w:rPr>
          <w:rFonts w:ascii="Times New Roman"/>
          <w:sz w:val="24"/>
        </w:rPr>
        <w:t>None of these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Production during the current year for California Manufacturing, a producer of high security bank vaults, was at its highest point in the month of June when 36 units were produced at a total cost of $560,000. The lowest point in production was in January when only 11 units were produced at a cost of $337,000. The company is preparing a budget for the current year and needs to project expected fixed cost for the budget year. Using the high-low method, the projected amount of fixed cost per month is:</w:t>
      </w:r>
      <w:r>
        <w:rPr>
          <w:rFonts w:ascii="Times New Roman"/>
          <w:sz w:val="24"/>
        </w:rPr>
      </w:r>
    </w:p>
    <w:p>
      <w:pPr>
        <w:pStyle w:val="ListParagraph"/>
        <w:keepNext w:val="true"/>
        <w:keepLines w:val="true"/>
        <w:numPr>
          <w:ilvl w:val="7"/>
          <w:numId w:val="2"/>
        </w:numPr>
        <w:spacing w:after="0"/>
        <w:jc w:val="left"/>
      </w:pPr>
      <w:r>
        <w:rPr>
          <w:rFonts w:ascii="Times New Roman"/>
          <w:sz w:val="24"/>
        </w:rPr>
        <w:t>$203,000</w:t>
      </w:r>
    </w:p>
    <w:p>
      <w:pPr>
        <w:pStyle w:val="ListParagraph"/>
        <w:keepNext w:val="true"/>
        <w:keepLines w:val="true"/>
        <w:numPr>
          <w:ilvl w:val="7"/>
          <w:numId w:val="2"/>
        </w:numPr>
        <w:spacing w:after="0"/>
        <w:jc w:val="left"/>
      </w:pPr>
      <w:r>
        <w:rPr>
          <w:rFonts w:ascii="Times New Roman"/>
          <w:sz w:val="24"/>
        </w:rPr>
        <w:t>$228,880</w:t>
      </w:r>
    </w:p>
    <w:p>
      <w:pPr>
        <w:pStyle w:val="ListParagraph"/>
        <w:keepNext w:val="true"/>
        <w:keepLines w:val="true"/>
        <w:numPr>
          <w:ilvl w:val="7"/>
          <w:numId w:val="2"/>
        </w:numPr>
        <w:spacing w:after="0"/>
        <w:jc w:val="left"/>
      </w:pPr>
      <w:r>
        <w:rPr>
          <w:rFonts w:ascii="Times New Roman"/>
          <w:sz w:val="24"/>
        </w:rPr>
        <w:t>$238,880</w:t>
      </w:r>
    </w:p>
    <w:p>
      <w:pPr>
        <w:pStyle w:val="ListParagraph"/>
        <w:keepNext w:val="true"/>
        <w:keepLines w:val="true"/>
        <w:numPr>
          <w:ilvl w:val="7"/>
          <w:numId w:val="2"/>
        </w:numPr>
        <w:spacing w:after="0"/>
        <w:jc w:val="left"/>
      </w:pPr>
      <w:r>
        <w:rPr>
          <w:rFonts w:ascii="Times New Roman"/>
          <w:sz w:val="24"/>
        </w:rPr>
        <w:t>$223,000</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Production during the current year for California Manufacturing, a producer of high security bank vaults, was at its highest point in the month of June when 80 units were produced at a total cost of $800,000. The lowest point in production was in January when only 20 units were produced at a cost of $440,000. The company is preparing a budget for the current year and needs to project expected fixed cost for the budget year. Using the high-low method, the projected amount of fixed cost per month is:</w:t>
      </w:r>
    </w:p>
    <w:p>
      <w:pPr>
        <w:pStyle w:val="ListParagraph"/>
        <w:keepNext w:val="true"/>
        <w:keepLines w:val="true"/>
        <w:numPr>
          <w:ilvl w:val="7"/>
          <w:numId w:val="2"/>
        </w:numPr>
        <w:spacing w:after="0"/>
        <w:jc w:val="left"/>
      </w:pPr>
      <w:r>
        <w:rPr>
          <w:rFonts w:ascii="Times New Roman"/>
          <w:sz w:val="24"/>
        </w:rPr>
        <w:t>$120,000</w:t>
      </w:r>
    </w:p>
    <w:p>
      <w:pPr>
        <w:pStyle w:val="ListParagraph"/>
        <w:keepNext w:val="true"/>
        <w:keepLines w:val="true"/>
        <w:numPr>
          <w:ilvl w:val="7"/>
          <w:numId w:val="2"/>
        </w:numPr>
        <w:spacing w:after="0"/>
        <w:jc w:val="left"/>
      </w:pPr>
      <w:r>
        <w:rPr>
          <w:rFonts w:ascii="Times New Roman"/>
          <w:sz w:val="24"/>
        </w:rPr>
        <w:t>$320,000</w:t>
      </w:r>
    </w:p>
    <w:p>
      <w:pPr>
        <w:pStyle w:val="ListParagraph"/>
        <w:keepNext w:val="true"/>
        <w:keepLines w:val="true"/>
        <w:numPr>
          <w:ilvl w:val="7"/>
          <w:numId w:val="2"/>
        </w:numPr>
        <w:spacing w:after="0"/>
        <w:jc w:val="left"/>
      </w:pPr>
      <w:r>
        <w:rPr>
          <w:rFonts w:ascii="Times New Roman"/>
          <w:sz w:val="24"/>
        </w:rPr>
        <w:t>$480,000</w:t>
      </w:r>
    </w:p>
    <w:p>
      <w:pPr>
        <w:pStyle w:val="ListParagraph"/>
        <w:keepNext w:val="true"/>
        <w:keepLines w:val="true"/>
        <w:numPr>
          <w:ilvl w:val="7"/>
          <w:numId w:val="2"/>
        </w:numPr>
        <w:spacing w:after="0"/>
        <w:jc w:val="left"/>
      </w:pPr>
      <w:r>
        <w:rPr>
          <w:rFonts w:ascii="Times New Roman"/>
          <w:sz w:val="24"/>
        </w:rPr>
        <w:t>$360,000</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following income statements are provided for Li Company's last two years of operation:</w:t>
      </w:r>
      <w:r>
        <w:rPr>
          <w:rFonts w:ascii="Times New Roman"/>
          <w:sz w:val="24"/>
        </w:rPr>
      </w:r>
    </w:p>
    <w:tbl>
      <w:tblPr>
        <w:jc w:val="left"/>
        <w:tblInd w:w="360" w:type="dxa"/>
        <w:tblLayout w:type="autofit"/>
      </w:tblPr>
      <w:tr>
        <w:trPr>
          <w:trHeight w:val="15" w:hRule="atLeast"/>
          <w:cantSplit w:val="true"/>
        </w:trPr>
        <w:tc>
          <w:tcPr>
            <w:tcW w:w="11066" w:type="dxa"/>
            <w:tcBorders/>
            <w:tcMar>
              <w:top w:w="15" w:type="dxa"/>
              <w:left w:w="15" w:type="dxa"/>
              <w:bottom w:w="15" w:type="dxa"/>
              <w:right w:w="15" w:type="dxa"/>
            </w:tcMar>
            <w:vAlign w:val="top"/>
          </w:tcPr>
          <w:p>
            <w:pPr>
              <w:keepNext w:val="true"/>
              <w:keepLines w:val="true"/>
            </w:pPr>
          </w:p>
        </w:tc>
        <w:tc>
          <w:tcPr>
            <w:tcW w:w="2467" w:type="dxa"/>
            <w:tcBorders>
              <w:bottom w:val="single"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Year 1</w:t>
            </w:r>
          </w:p>
        </w:tc>
        <w:tc>
          <w:tcPr>
            <w:tcW w:w="2467" w:type="dxa"/>
            <w:tcBorders>
              <w:bottom w:val="single"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Year 2</w:t>
            </w:r>
          </w:p>
        </w:tc>
      </w:tr>
      <w:tr>
        <w:trPr>
          <w:cantSplit w:val="true"/>
        </w:trPr>
        <w:tc>
          <w:tcPr>
            <w:tcW w:w="11066"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Number of units produced and sold</w:t>
            </w:r>
          </w:p>
        </w:tc>
        <w:tc>
          <w:tcPr>
            <w:tcW w:w="2467"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4,200</w:t>
            </w:r>
          </w:p>
        </w:tc>
        <w:tc>
          <w:tcPr>
            <w:tcW w:w="2467"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3,800</w:t>
            </w:r>
          </w:p>
        </w:tc>
      </w:tr>
      <w:tr>
        <w:trPr>
          <w:cantSplit w:val="true"/>
        </w:trPr>
        <w:tc>
          <w:tcPr>
            <w:tcW w:w="11066"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Sales revenue</w:t>
            </w:r>
          </w:p>
        </w:tc>
        <w:tc>
          <w:tcPr>
            <w:tcW w:w="2467"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$ 63,840</w:t>
            </w:r>
          </w:p>
        </w:tc>
        <w:tc>
          <w:tcPr>
            <w:tcW w:w="2467"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$ 57,760</w:t>
            </w:r>
          </w:p>
        </w:tc>
      </w:tr>
      <w:tr>
        <w:trPr>
          <w:trHeight w:val="15" w:hRule="atLeast"/>
          <w:cantSplit w:val="true"/>
        </w:trPr>
        <w:tc>
          <w:tcPr>
            <w:tcW w:w="11066"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Cost of goods sold</w:t>
            </w:r>
          </w:p>
        </w:tc>
        <w:tc>
          <w:tcPr>
            <w:tcW w:w="2467" w:type="dxa"/>
            <w:tcBorders>
              <w:bottom w:val="single" w:color="000000" w:sz="8"/>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43,640</w:t>
            </w:r>
          </w:p>
        </w:tc>
        <w:tc>
          <w:tcPr>
            <w:tcW w:w="2467" w:type="dxa"/>
            <w:tcBorders>
              <w:bottom w:val="single" w:color="000000" w:sz="8"/>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39,540</w:t>
            </w:r>
          </w:p>
        </w:tc>
      </w:tr>
      <w:tr>
        <w:trPr>
          <w:cantSplit w:val="true"/>
        </w:trPr>
        <w:tc>
          <w:tcPr>
            <w:tcW w:w="11066"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Gross margin</w:t>
            </w:r>
          </w:p>
        </w:tc>
        <w:tc>
          <w:tcPr>
            <w:tcW w:w="2467"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20,200</w:t>
            </w:r>
          </w:p>
        </w:tc>
        <w:tc>
          <w:tcPr>
            <w:tcW w:w="2467"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18,220</w:t>
            </w:r>
          </w:p>
        </w:tc>
      </w:tr>
      <w:tr>
        <w:trPr>
          <w:trHeight w:val="105" w:hRule="atLeast"/>
          <w:cantSplit w:val="true"/>
        </w:trPr>
        <w:tc>
          <w:tcPr>
            <w:tcW w:w="11066"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General, selling, and administrative expenses</w:t>
            </w:r>
          </w:p>
        </w:tc>
        <w:tc>
          <w:tcPr>
            <w:tcW w:w="2467" w:type="dxa"/>
            <w:tcBorders>
              <w:bottom w:val="single" w:color="000000" w:sz="8"/>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13,780</w:t>
            </w:r>
          </w:p>
        </w:tc>
        <w:tc>
          <w:tcPr>
            <w:tcW w:w="2467" w:type="dxa"/>
            <w:tcBorders>
              <w:bottom w:val="single" w:color="000000" w:sz="8"/>
            </w:tcBorders>
            <w:tcMar>
              <w:top w:w="45" w:type="dxa"/>
              <w:left w:w="15" w:type="dxa"/>
              <w:bottom w:w="45" w:type="dxa"/>
              <w:right w:w="450" w:type="dxa"/>
            </w:tcMar>
            <w:vAlign w:val="top"/>
          </w:tcPr>
          <w:p>
            <w:pPr>
              <w:keepNext w:val="true"/>
              <w:keepLines w:val="true"/>
              <w:spacing w:after="0"/>
              <w:ind w:left="0"/>
              <w:jc w:val="right"/>
            </w:pPr>
            <w:r>
              <w:rPr>
                <w:rFonts w:ascii="Courier New" w:hAnsi="Courier New"/>
                <w:b w:val="false"/>
                <w:i w:val="false"/>
                <w:color w:val="000000"/>
                <w:sz w:val="22"/>
              </w:rPr>
              <w:t>12,820</w:t>
            </w:r>
          </w:p>
        </w:tc>
      </w:tr>
      <w:tr>
        <w:trPr>
          <w:trHeight w:val="30" w:hRule="atLeast"/>
          <w:cantSplit w:val="true"/>
        </w:trPr>
        <w:tc>
          <w:tcPr>
            <w:tcW w:w="11066"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Net income</w:t>
            </w:r>
          </w:p>
        </w:tc>
        <w:tc>
          <w:tcPr>
            <w:tcW w:w="2467" w:type="dxa"/>
            <w:tcBorders>
              <w:bottom w:val="double" w:color="000000" w:sz="5"/>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$ 6,420</w:t>
            </w:r>
          </w:p>
        </w:tc>
        <w:tc>
          <w:tcPr>
            <w:tcW w:w="2467" w:type="dxa"/>
            <w:tcBorders>
              <w:bottom w:val="double" w:color="000000" w:sz="5"/>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$ 5,400</w:t>
            </w:r>
          </w:p>
        </w:tc>
      </w:tr>
    </w:tbl>
    <w:p>
      <w:pPr>
        <w:keepNext w:val="true"/>
        <w:keepLines w:val="true"/>
        <w:spacing w:after="0"/>
        <w:ind w:left="360"/>
        <w:jc w:val="left"/>
      </w:pPr>
      <w:r>
        <w:rPr>
          <w:rFonts w:ascii="Times New Roman"/>
          <w:b w:val="false"/>
          <w:i w:val="false"/>
          <w:color w:val="000000"/>
          <w:sz w:val="24"/>
        </w:rPr>
        <w:t>Assuming that cost behavior did not change over the two-year period, what is the amount of the company's variable cost of goods sold per unit?</w:t>
      </w:r>
      <w:r>
        <w:rPr>
          <w:rFonts w:ascii="Times New Roman"/>
          <w:sz w:val="24"/>
        </w:rPr>
      </w:r>
    </w:p>
    <w:p>
      <w:pPr>
        <w:pStyle w:val="ListParagraph"/>
        <w:keepNext w:val="true"/>
        <w:keepLines w:val="true"/>
        <w:numPr>
          <w:ilvl w:val="7"/>
          <w:numId w:val="2"/>
        </w:numPr>
        <w:spacing w:after="0"/>
        <w:jc w:val="left"/>
      </w:pPr>
      <w:r>
        <w:rPr>
          <w:rFonts w:ascii="Times New Roman"/>
          <w:sz w:val="24"/>
        </w:rPr>
        <w:t>$8.00 per unit</w:t>
      </w:r>
    </w:p>
    <w:p>
      <w:pPr>
        <w:pStyle w:val="ListParagraph"/>
        <w:keepNext w:val="true"/>
        <w:keepLines w:val="true"/>
        <w:numPr>
          <w:ilvl w:val="7"/>
          <w:numId w:val="2"/>
        </w:numPr>
        <w:spacing w:after="0"/>
        <w:jc w:val="left"/>
      </w:pPr>
      <w:r>
        <w:rPr>
          <w:rFonts w:ascii="Times New Roman"/>
          <w:sz w:val="24"/>
        </w:rPr>
        <w:t>$10.25 per unit</w:t>
      </w:r>
    </w:p>
    <w:p>
      <w:pPr>
        <w:pStyle w:val="ListParagraph"/>
        <w:keepNext w:val="true"/>
        <w:keepLines w:val="true"/>
        <w:numPr>
          <w:ilvl w:val="7"/>
          <w:numId w:val="2"/>
        </w:numPr>
        <w:spacing w:after="0"/>
        <w:jc w:val="left"/>
      </w:pPr>
      <w:r>
        <w:rPr>
          <w:rFonts w:ascii="Times New Roman"/>
          <w:sz w:val="24"/>
        </w:rPr>
        <w:t>$16.25 per unit</w:t>
      </w:r>
    </w:p>
    <w:p>
      <w:pPr>
        <w:pStyle w:val="ListParagraph"/>
        <w:keepNext w:val="true"/>
        <w:keepLines w:val="true"/>
        <w:numPr>
          <w:ilvl w:val="7"/>
          <w:numId w:val="2"/>
        </w:numPr>
        <w:spacing w:after="0"/>
        <w:jc w:val="left"/>
      </w:pPr>
      <w:r>
        <w:rPr>
          <w:rFonts w:ascii="Times New Roman"/>
          <w:sz w:val="24"/>
        </w:rPr>
        <w:t>None of these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following income statements are provided for Li Company's last two years of operation:</w:t>
      </w:r>
      <w:r>
        <w:rPr>
          <w:rFonts w:ascii="Times New Roman"/>
          <w:sz w:val="24"/>
        </w:rPr>
      </w:r>
    </w:p>
    <w:tbl>
      <w:tblPr>
        <w:jc w:val="left"/>
        <w:tblInd w:w="360" w:type="dxa"/>
        <w:tblLayout w:type="autofit"/>
      </w:tblPr>
      <w:tr>
        <w:trPr>
          <w:trHeight w:val="15" w:hRule="atLeast"/>
          <w:cantSplit w:val="true"/>
        </w:trPr>
        <w:tc>
          <w:tcPr>
            <w:tcW w:w="11050" w:type="dxa"/>
            <w:tcBorders/>
            <w:tcMar>
              <w:top w:w="15" w:type="dxa"/>
              <w:left w:w="15" w:type="dxa"/>
              <w:bottom w:w="15" w:type="dxa"/>
              <w:right w:w="15" w:type="dxa"/>
            </w:tcMar>
            <w:vAlign w:val="top"/>
          </w:tcPr>
          <w:p>
            <w:pPr>
              <w:keepNext w:val="true"/>
              <w:keepLines w:val="true"/>
            </w:pPr>
          </w:p>
        </w:tc>
        <w:tc>
          <w:tcPr>
            <w:tcW w:w="2485" w:type="dxa"/>
            <w:tcBorders>
              <w:bottom w:val="single"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Year 1</w:t>
            </w:r>
          </w:p>
        </w:tc>
        <w:tc>
          <w:tcPr>
            <w:tcW w:w="2465" w:type="dxa"/>
            <w:tcBorders>
              <w:bottom w:val="single"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Year 2</w:t>
            </w:r>
          </w:p>
        </w:tc>
      </w:tr>
      <w:tr>
        <w:trPr>
          <w:cantSplit w:val="true"/>
        </w:trPr>
        <w:tc>
          <w:tcPr>
            <w:tcW w:w="1105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Number of units produced and sold</w:t>
            </w:r>
          </w:p>
        </w:tc>
        <w:tc>
          <w:tcPr>
            <w:tcW w:w="2485"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3,500</w:t>
            </w:r>
          </w:p>
        </w:tc>
        <w:tc>
          <w:tcPr>
            <w:tcW w:w="2465"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3,000</w:t>
            </w:r>
          </w:p>
        </w:tc>
      </w:tr>
      <w:tr>
        <w:trPr>
          <w:cantSplit w:val="true"/>
        </w:trPr>
        <w:tc>
          <w:tcPr>
            <w:tcW w:w="1105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Sales revenue</w:t>
            </w:r>
          </w:p>
        </w:tc>
        <w:tc>
          <w:tcPr>
            <w:tcW w:w="2485"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$ 101,500</w:t>
            </w:r>
          </w:p>
        </w:tc>
        <w:tc>
          <w:tcPr>
            <w:tcW w:w="2465"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$ 87,000</w:t>
            </w:r>
          </w:p>
        </w:tc>
      </w:tr>
      <w:tr>
        <w:trPr>
          <w:trHeight w:val="15" w:hRule="atLeast"/>
          <w:cantSplit w:val="true"/>
        </w:trPr>
        <w:tc>
          <w:tcPr>
            <w:tcW w:w="1105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Cost of goods sold</w:t>
            </w:r>
          </w:p>
        </w:tc>
        <w:tc>
          <w:tcPr>
            <w:tcW w:w="2485" w:type="dxa"/>
            <w:tcBorders>
              <w:bottom w:val="single" w:color="000000" w:sz="8"/>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68,000</w:t>
            </w:r>
          </w:p>
        </w:tc>
        <w:tc>
          <w:tcPr>
            <w:tcW w:w="2465" w:type="dxa"/>
            <w:tcBorders>
              <w:bottom w:val="single" w:color="000000" w:sz="8"/>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60,000</w:t>
            </w:r>
          </w:p>
        </w:tc>
      </w:tr>
      <w:tr>
        <w:trPr>
          <w:cantSplit w:val="true"/>
        </w:trPr>
        <w:tc>
          <w:tcPr>
            <w:tcW w:w="1105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Gross margin</w:t>
            </w:r>
          </w:p>
        </w:tc>
        <w:tc>
          <w:tcPr>
            <w:tcW w:w="2485"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33,500</w:t>
            </w:r>
          </w:p>
        </w:tc>
        <w:tc>
          <w:tcPr>
            <w:tcW w:w="2465"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27,000</w:t>
            </w:r>
          </w:p>
        </w:tc>
      </w:tr>
      <w:tr>
        <w:trPr>
          <w:trHeight w:val="15" w:hRule="atLeast"/>
          <w:cantSplit w:val="true"/>
        </w:trPr>
        <w:tc>
          <w:tcPr>
            <w:tcW w:w="1105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General, selling, and administrative expenses</w:t>
            </w:r>
          </w:p>
        </w:tc>
        <w:tc>
          <w:tcPr>
            <w:tcW w:w="2485" w:type="dxa"/>
            <w:tcBorders>
              <w:bottom w:val="single" w:color="000000" w:sz="8"/>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13,000</w:t>
            </w:r>
          </w:p>
        </w:tc>
        <w:tc>
          <w:tcPr>
            <w:tcW w:w="2465" w:type="dxa"/>
            <w:tcBorders>
              <w:bottom w:val="single" w:color="000000" w:sz="8"/>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12,000</w:t>
            </w:r>
          </w:p>
        </w:tc>
      </w:tr>
      <w:tr>
        <w:trPr>
          <w:trHeight w:val="30" w:hRule="atLeast"/>
          <w:cantSplit w:val="true"/>
        </w:trPr>
        <w:tc>
          <w:tcPr>
            <w:tcW w:w="1105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Net income</w:t>
            </w:r>
          </w:p>
        </w:tc>
        <w:tc>
          <w:tcPr>
            <w:tcW w:w="2485" w:type="dxa"/>
            <w:tcBorders>
              <w:bottom w:val="double" w:color="000000" w:sz="5"/>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$ 20,500</w:t>
            </w:r>
          </w:p>
        </w:tc>
        <w:tc>
          <w:tcPr>
            <w:tcW w:w="2465" w:type="dxa"/>
            <w:tcBorders>
              <w:bottom w:val="double" w:color="000000" w:sz="5"/>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$ 15,000</w:t>
            </w:r>
          </w:p>
        </w:tc>
      </w:tr>
    </w:tbl>
    <w:p>
      <w:pPr>
        <w:keepNext w:val="true"/>
        <w:keepLines w:val="true"/>
        <w:spacing w:after="0"/>
        <w:ind w:left="360"/>
        <w:jc w:val="left"/>
      </w:pPr>
      <w:r>
        <w:rPr>
          <w:rFonts w:ascii="Times New Roman"/>
          <w:b w:val="false"/>
          <w:i w:val="false"/>
          <w:color w:val="000000"/>
          <w:sz w:val="24"/>
        </w:rPr>
        <w:t>Assuming that cost behavior did not change over the two-year period, what is the amount of the company's variable cost of goods sold per unit?</w:t>
      </w:r>
      <w:r>
        <w:rPr>
          <w:rFonts w:ascii="Times New Roman"/>
          <w:sz w:val="24"/>
        </w:rPr>
      </w:r>
    </w:p>
    <w:p>
      <w:pPr>
        <w:pStyle w:val="ListParagraph"/>
        <w:keepNext w:val="true"/>
        <w:keepLines w:val="true"/>
        <w:numPr>
          <w:ilvl w:val="7"/>
          <w:numId w:val="2"/>
        </w:numPr>
        <w:spacing w:after="0"/>
        <w:jc w:val="left"/>
      </w:pPr>
      <w:r>
        <w:rPr>
          <w:rFonts w:ascii="Times New Roman"/>
          <w:sz w:val="24"/>
        </w:rPr>
        <w:t>$12.00 per unit</w:t>
      </w:r>
    </w:p>
    <w:p>
      <w:pPr>
        <w:pStyle w:val="ListParagraph"/>
        <w:keepNext w:val="true"/>
        <w:keepLines w:val="true"/>
        <w:numPr>
          <w:ilvl w:val="7"/>
          <w:numId w:val="2"/>
        </w:numPr>
        <w:spacing w:after="0"/>
        <w:jc w:val="left"/>
      </w:pPr>
      <w:r>
        <w:rPr>
          <w:rFonts w:ascii="Times New Roman"/>
          <w:sz w:val="24"/>
        </w:rPr>
        <w:t>$16.00 per unit</w:t>
      </w:r>
    </w:p>
    <w:p>
      <w:pPr>
        <w:pStyle w:val="ListParagraph"/>
        <w:keepNext w:val="true"/>
        <w:keepLines w:val="true"/>
        <w:numPr>
          <w:ilvl w:val="7"/>
          <w:numId w:val="2"/>
        </w:numPr>
        <w:spacing w:after="0"/>
        <w:jc w:val="left"/>
      </w:pPr>
      <w:r>
        <w:rPr>
          <w:rFonts w:ascii="Times New Roman"/>
          <w:sz w:val="24"/>
        </w:rPr>
        <w:t>$22.00 per unit</w:t>
      </w:r>
    </w:p>
    <w:p>
      <w:pPr>
        <w:pStyle w:val="ListParagraph"/>
        <w:keepNext w:val="true"/>
        <w:keepLines w:val="true"/>
        <w:numPr>
          <w:ilvl w:val="7"/>
          <w:numId w:val="2"/>
        </w:numPr>
        <w:spacing w:after="0"/>
        <w:jc w:val="left"/>
      </w:pPr>
      <w:r>
        <w:rPr>
          <w:rFonts w:ascii="Times New Roman"/>
          <w:sz w:val="24"/>
        </w:rPr>
        <w:t>None of these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Calculate variable cost using the high-low method:</w:t>
      </w:r>
      <w:r>
        <w:rPr>
          <w:rFonts w:ascii="Times New Roman"/>
          <w:sz w:val="24"/>
        </w:rPr>
      </w:r>
    </w:p>
    <w:tbl>
      <w:tblPr>
        <w:jc w:val="left"/>
        <w:tblInd w:w="360" w:type="dxa"/>
        <w:tblLayout w:type="autofit"/>
      </w:tblPr>
      <w:tr>
        <w:trPr>
          <w:cantSplit w:val="true"/>
        </w:trPr>
        <w:tc>
          <w:tcPr>
            <w:tcW w:w="3532"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Month</w:t>
            </w:r>
          </w:p>
        </w:tc>
        <w:tc>
          <w:tcPr>
            <w:tcW w:w="2851" w:type="dxa"/>
            <w:tcBorders/>
            <w:tcMar>
              <w:top w:w="15" w:type="dxa"/>
              <w:left w:w="1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Units Sold</w:t>
            </w:r>
          </w:p>
        </w:tc>
        <w:tc>
          <w:tcPr>
            <w:tcW w:w="3457" w:type="dxa"/>
            <w:tcBorders/>
            <w:tcMar>
              <w:top w:w="15" w:type="dxa"/>
              <w:left w:w="15" w:type="dxa"/>
              <w:bottom w:w="15" w:type="dxa"/>
              <w:right w:w="150" w:type="dxa"/>
            </w:tcMar>
            <w:vAlign w:val="top"/>
          </w:tcPr>
          <w:p>
            <w:pPr>
              <w:keepNext w:val="true"/>
              <w:keepLines w:val="true"/>
              <w:spacing w:after="0"/>
              <w:ind w:left="0"/>
              <w:jc w:val="left"/>
            </w:pPr>
            <w:r>
              <w:rPr>
                <w:rFonts w:ascii="Courier New" w:hAnsi="Courier New"/>
                <w:b/>
                <w:i w:val="false"/>
                <w:color w:val="000000"/>
                <w:sz w:val="22"/>
              </w:rPr>
              <w:t>Total Cost</w:t>
            </w:r>
          </w:p>
        </w:tc>
      </w:tr>
      <w:tr>
        <w:trPr>
          <w:cantSplit w:val="true"/>
        </w:trPr>
        <w:tc>
          <w:tcPr>
            <w:tcW w:w="3532"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January</w:t>
            </w:r>
          </w:p>
        </w:tc>
        <w:tc>
          <w:tcPr>
            <w:tcW w:w="2851" w:type="dxa"/>
            <w:tcBorders/>
            <w:tcMar>
              <w:top w:w="15" w:type="dxa"/>
              <w:left w:w="450" w:type="dxa"/>
              <w:bottom w:w="15" w:type="dxa"/>
              <w:right w:w="15" w:type="dxa"/>
            </w:tcMar>
            <w:vAlign w:val="top"/>
          </w:tcPr>
          <w:p>
            <w:pPr>
              <w:keepNext w:val="true"/>
              <w:keepLines w:val="true"/>
              <w:spacing w:after="0"/>
              <w:ind w:left="0"/>
              <w:jc w:val="left"/>
            </w:pPr>
            <w:r>
              <w:rPr>
                <w:rFonts w:ascii="Courier New" w:hAnsi="Courier New"/>
                <w:b w:val="false"/>
                <w:i w:val="false"/>
                <w:color w:val="000000"/>
                <w:sz w:val="22"/>
              </w:rPr>
              <w:t>830</w:t>
            </w:r>
          </w:p>
        </w:tc>
        <w:tc>
          <w:tcPr>
            <w:tcW w:w="3457" w:type="dxa"/>
            <w:tcBorders/>
            <w:tcMar>
              <w:top w:w="15" w:type="dxa"/>
              <w:left w:w="450" w:type="dxa"/>
              <w:bottom w:w="15" w:type="dxa"/>
              <w:right w:w="150" w:type="dxa"/>
            </w:tcMar>
            <w:vAlign w:val="top"/>
          </w:tcPr>
          <w:p>
            <w:pPr>
              <w:keepNext w:val="true"/>
              <w:keepLines w:val="true"/>
              <w:spacing w:after="0"/>
              <w:ind w:left="0"/>
              <w:jc w:val="left"/>
            </w:pPr>
            <w:r>
              <w:rPr>
                <w:rFonts w:ascii="Courier New" w:hAnsi="Courier New"/>
                <w:b w:val="false"/>
                <w:i w:val="false"/>
                <w:color w:val="000000"/>
                <w:sz w:val="22"/>
              </w:rPr>
              <w:t>$ 340</w:t>
            </w:r>
          </w:p>
        </w:tc>
      </w:tr>
      <w:tr>
        <w:trPr>
          <w:cantSplit w:val="true"/>
        </w:trPr>
        <w:tc>
          <w:tcPr>
            <w:tcW w:w="3532"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February</w:t>
            </w:r>
          </w:p>
        </w:tc>
        <w:tc>
          <w:tcPr>
            <w:tcW w:w="2851" w:type="dxa"/>
            <w:tcBorders/>
            <w:tcMar>
              <w:top w:w="15" w:type="dxa"/>
              <w:left w:w="450" w:type="dxa"/>
              <w:bottom w:w="15" w:type="dxa"/>
              <w:right w:w="15" w:type="dxa"/>
            </w:tcMar>
            <w:vAlign w:val="top"/>
          </w:tcPr>
          <w:p>
            <w:pPr>
              <w:keepNext w:val="true"/>
              <w:keepLines w:val="true"/>
              <w:spacing w:after="0"/>
              <w:ind w:left="0"/>
              <w:jc w:val="left"/>
            </w:pPr>
            <w:r>
              <w:rPr>
                <w:rFonts w:ascii="Courier New" w:hAnsi="Courier New"/>
                <w:b w:val="false"/>
                <w:i w:val="false"/>
                <w:color w:val="000000"/>
                <w:sz w:val="22"/>
              </w:rPr>
              <w:t>840</w:t>
            </w:r>
          </w:p>
        </w:tc>
        <w:tc>
          <w:tcPr>
            <w:tcW w:w="3457" w:type="dxa"/>
            <w:tcBorders/>
            <w:tcMar>
              <w:top w:w="15" w:type="dxa"/>
              <w:left w:w="450" w:type="dxa"/>
              <w:bottom w:w="15" w:type="dxa"/>
              <w:right w:w="150" w:type="dxa"/>
            </w:tcMar>
            <w:vAlign w:val="top"/>
          </w:tcPr>
          <w:p>
            <w:pPr>
              <w:keepNext w:val="true"/>
              <w:keepLines w:val="true"/>
              <w:spacing w:after="0"/>
              <w:ind w:left="0"/>
              <w:jc w:val="left"/>
            </w:pPr>
            <w:r>
              <w:rPr>
                <w:rFonts w:ascii="Courier New" w:hAnsi="Courier New"/>
                <w:b w:val="false"/>
                <w:i w:val="false"/>
                <w:color w:val="000000"/>
                <w:sz w:val="22"/>
              </w:rPr>
              <w:t>$ 590</w:t>
            </w:r>
          </w:p>
        </w:tc>
      </w:tr>
      <w:tr>
        <w:trPr>
          <w:cantSplit w:val="true"/>
        </w:trPr>
        <w:tc>
          <w:tcPr>
            <w:tcW w:w="3532"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March</w:t>
            </w:r>
          </w:p>
        </w:tc>
        <w:tc>
          <w:tcPr>
            <w:tcW w:w="2851" w:type="dxa"/>
            <w:tcBorders/>
            <w:tcMar>
              <w:top w:w="15" w:type="dxa"/>
              <w:left w:w="450" w:type="dxa"/>
              <w:bottom w:w="15" w:type="dxa"/>
              <w:right w:w="15" w:type="dxa"/>
            </w:tcMar>
            <w:vAlign w:val="top"/>
          </w:tcPr>
          <w:p>
            <w:pPr>
              <w:keepNext w:val="true"/>
              <w:keepLines w:val="true"/>
              <w:spacing w:after="0"/>
              <w:ind w:left="0"/>
              <w:jc w:val="left"/>
            </w:pPr>
            <w:r>
              <w:rPr>
                <w:rFonts w:ascii="Courier New" w:hAnsi="Courier New"/>
                <w:b w:val="false"/>
                <w:i w:val="false"/>
                <w:color w:val="000000"/>
                <w:sz w:val="22"/>
              </w:rPr>
              <w:t>760</w:t>
            </w:r>
          </w:p>
        </w:tc>
        <w:tc>
          <w:tcPr>
            <w:tcW w:w="3457" w:type="dxa"/>
            <w:tcBorders/>
            <w:tcMar>
              <w:top w:w="15" w:type="dxa"/>
              <w:left w:w="450" w:type="dxa"/>
              <w:bottom w:w="15" w:type="dxa"/>
              <w:right w:w="150" w:type="dxa"/>
            </w:tcMar>
            <w:vAlign w:val="top"/>
          </w:tcPr>
          <w:p>
            <w:pPr>
              <w:keepNext w:val="true"/>
              <w:keepLines w:val="true"/>
              <w:spacing w:after="0"/>
              <w:ind w:left="0"/>
              <w:jc w:val="left"/>
            </w:pPr>
            <w:r>
              <w:rPr>
                <w:rFonts w:ascii="Courier New" w:hAnsi="Courier New"/>
                <w:b w:val="false"/>
                <w:i w:val="false"/>
                <w:color w:val="000000"/>
                <w:sz w:val="22"/>
              </w:rPr>
              <w:t>$ 300</w:t>
            </w:r>
          </w:p>
        </w:tc>
      </w:tr>
      <w:tr>
        <w:trPr>
          <w:cantSplit w:val="true"/>
        </w:trPr>
        <w:tc>
          <w:tcPr>
            <w:tcW w:w="3532"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April</w:t>
            </w:r>
          </w:p>
        </w:tc>
        <w:tc>
          <w:tcPr>
            <w:tcW w:w="2851" w:type="dxa"/>
            <w:tcBorders/>
            <w:tcMar>
              <w:top w:w="15" w:type="dxa"/>
              <w:left w:w="450" w:type="dxa"/>
              <w:bottom w:w="15" w:type="dxa"/>
              <w:right w:w="15" w:type="dxa"/>
            </w:tcMar>
            <w:vAlign w:val="top"/>
          </w:tcPr>
          <w:p>
            <w:pPr>
              <w:keepNext w:val="true"/>
              <w:keepLines w:val="true"/>
              <w:spacing w:after="0"/>
              <w:ind w:left="0"/>
              <w:jc w:val="left"/>
            </w:pPr>
            <w:r>
              <w:rPr>
                <w:rFonts w:ascii="Courier New" w:hAnsi="Courier New"/>
                <w:b w:val="false"/>
                <w:i w:val="false"/>
                <w:color w:val="000000"/>
                <w:sz w:val="22"/>
              </w:rPr>
              <w:t>740</w:t>
            </w:r>
          </w:p>
        </w:tc>
        <w:tc>
          <w:tcPr>
            <w:tcW w:w="3457" w:type="dxa"/>
            <w:tcBorders/>
            <w:tcMar>
              <w:top w:w="15" w:type="dxa"/>
              <w:left w:w="450" w:type="dxa"/>
              <w:bottom w:w="15" w:type="dxa"/>
              <w:right w:w="150" w:type="dxa"/>
            </w:tcMar>
            <w:vAlign w:val="top"/>
          </w:tcPr>
          <w:p>
            <w:pPr>
              <w:keepNext w:val="true"/>
              <w:keepLines w:val="true"/>
              <w:spacing w:after="0"/>
              <w:ind w:left="0"/>
              <w:jc w:val="left"/>
            </w:pPr>
            <w:r>
              <w:rPr>
                <w:rFonts w:ascii="Courier New" w:hAnsi="Courier New"/>
                <w:b w:val="false"/>
                <w:i w:val="false"/>
                <w:color w:val="000000"/>
                <w:sz w:val="22"/>
              </w:rPr>
              <w:t>$ 270</w:t>
            </w:r>
          </w:p>
        </w:tc>
      </w:tr>
    </w:tbl>
    <w:p>
      <w:pPr>
        <w:pStyle w:val="ListParagraph"/>
        <w:keepNext w:val="true"/>
        <w:keepLines w:val="true"/>
        <w:numPr>
          <w:ilvl w:val="7"/>
          <w:numId w:val="2"/>
        </w:numPr>
        <w:spacing w:after="0"/>
        <w:jc w:val="left"/>
      </w:pPr>
      <w:r>
        <w:rPr>
          <w:rFonts w:ascii="Times New Roman"/>
          <w:sz w:val="24"/>
        </w:rPr>
        <w:t>$70.00</w:t>
      </w:r>
    </w:p>
    <w:p>
      <w:pPr>
        <w:pStyle w:val="ListParagraph"/>
        <w:keepNext w:val="true"/>
        <w:keepLines w:val="true"/>
        <w:numPr>
          <w:ilvl w:val="7"/>
          <w:numId w:val="2"/>
        </w:numPr>
        <w:spacing w:after="0"/>
        <w:jc w:val="left"/>
      </w:pPr>
      <w:r>
        <w:rPr>
          <w:rFonts w:ascii="Times New Roman"/>
          <w:sz w:val="24"/>
        </w:rPr>
        <w:t>$0.31</w:t>
      </w:r>
    </w:p>
    <w:p>
      <w:pPr>
        <w:pStyle w:val="ListParagraph"/>
        <w:keepNext w:val="true"/>
        <w:keepLines w:val="true"/>
        <w:numPr>
          <w:ilvl w:val="7"/>
          <w:numId w:val="2"/>
        </w:numPr>
        <w:spacing w:after="0"/>
        <w:jc w:val="left"/>
      </w:pPr>
      <w:r>
        <w:rPr>
          <w:rFonts w:ascii="Times New Roman"/>
          <w:sz w:val="24"/>
        </w:rPr>
        <w:t>$10.00</w:t>
      </w:r>
    </w:p>
    <w:p>
      <w:pPr>
        <w:pStyle w:val="ListParagraph"/>
        <w:keepNext w:val="true"/>
        <w:keepLines w:val="true"/>
        <w:numPr>
          <w:ilvl w:val="7"/>
          <w:numId w:val="2"/>
        </w:numPr>
        <w:spacing w:after="0"/>
        <w:jc w:val="left"/>
      </w:pPr>
      <w:r>
        <w:rPr>
          <w:rFonts w:ascii="Times New Roman"/>
          <w:sz w:val="24"/>
        </w:rPr>
        <w:t>$3.20</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Calculate variable cost using the high-low method:</w:t>
      </w:r>
      <w:r>
        <w:rPr>
          <w:rFonts w:ascii="Times New Roman"/>
          <w:sz w:val="24"/>
        </w:rPr>
      </w:r>
    </w:p>
    <w:tbl>
      <w:tblPr>
        <w:jc w:val="left"/>
        <w:tblInd w:w="360" w:type="dxa"/>
        <w:tblLayout w:type="autofit"/>
      </w:tblPr>
      <w:tr>
        <w:trPr>
          <w:cantSplit w:val="true"/>
        </w:trPr>
        <w:tc>
          <w:tcPr>
            <w:tcW w:w="3532"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Month</w:t>
            </w:r>
          </w:p>
        </w:tc>
        <w:tc>
          <w:tcPr>
            <w:tcW w:w="2851" w:type="dxa"/>
            <w:tcBorders/>
            <w:tcMar>
              <w:top w:w="15" w:type="dxa"/>
              <w:left w:w="1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Units Sold</w:t>
            </w:r>
          </w:p>
        </w:tc>
        <w:tc>
          <w:tcPr>
            <w:tcW w:w="3457" w:type="dxa"/>
            <w:tcBorders/>
            <w:tcMar>
              <w:top w:w="15" w:type="dxa"/>
              <w:left w:w="15" w:type="dxa"/>
              <w:bottom w:w="15" w:type="dxa"/>
              <w:right w:w="150" w:type="dxa"/>
            </w:tcMar>
            <w:vAlign w:val="top"/>
          </w:tcPr>
          <w:p>
            <w:pPr>
              <w:keepNext w:val="true"/>
              <w:keepLines w:val="true"/>
              <w:spacing w:after="0"/>
              <w:ind w:left="0"/>
              <w:jc w:val="left"/>
            </w:pPr>
            <w:r>
              <w:rPr>
                <w:rFonts w:ascii="Courier New" w:hAnsi="Courier New"/>
                <w:b/>
                <w:i w:val="false"/>
                <w:color w:val="000000"/>
                <w:sz w:val="22"/>
              </w:rPr>
              <w:t>Total Cost</w:t>
            </w:r>
          </w:p>
        </w:tc>
      </w:tr>
      <w:tr>
        <w:trPr>
          <w:cantSplit w:val="true"/>
        </w:trPr>
        <w:tc>
          <w:tcPr>
            <w:tcW w:w="3532"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January</w:t>
            </w:r>
          </w:p>
        </w:tc>
        <w:tc>
          <w:tcPr>
            <w:tcW w:w="2851" w:type="dxa"/>
            <w:tcBorders/>
            <w:tcMar>
              <w:top w:w="15" w:type="dxa"/>
              <w:left w:w="450" w:type="dxa"/>
              <w:bottom w:w="15" w:type="dxa"/>
              <w:right w:w="15" w:type="dxa"/>
            </w:tcMar>
            <w:vAlign w:val="top"/>
          </w:tcPr>
          <w:p>
            <w:pPr>
              <w:keepNext w:val="true"/>
              <w:keepLines w:val="true"/>
              <w:spacing w:after="0"/>
              <w:ind w:left="0"/>
              <w:jc w:val="left"/>
            </w:pPr>
            <w:r>
              <w:rPr>
                <w:rFonts w:ascii="Courier New" w:hAnsi="Courier New"/>
                <w:b w:val="false"/>
                <w:i w:val="false"/>
                <w:color w:val="000000"/>
                <w:sz w:val="22"/>
              </w:rPr>
              <w:t>700</w:t>
            </w:r>
          </w:p>
        </w:tc>
        <w:tc>
          <w:tcPr>
            <w:tcW w:w="3457" w:type="dxa"/>
            <w:tcBorders/>
            <w:tcMar>
              <w:top w:w="15" w:type="dxa"/>
              <w:left w:w="450" w:type="dxa"/>
              <w:bottom w:w="15" w:type="dxa"/>
              <w:right w:w="150" w:type="dxa"/>
            </w:tcMar>
            <w:vAlign w:val="top"/>
          </w:tcPr>
          <w:p>
            <w:pPr>
              <w:keepNext w:val="true"/>
              <w:keepLines w:val="true"/>
              <w:spacing w:after="0"/>
              <w:ind w:left="0"/>
              <w:jc w:val="left"/>
            </w:pPr>
            <w:r>
              <w:rPr>
                <w:rFonts w:ascii="Courier New" w:hAnsi="Courier New"/>
                <w:b w:val="false"/>
                <w:i w:val="false"/>
                <w:color w:val="000000"/>
                <w:sz w:val="22"/>
              </w:rPr>
              <w:t>$ 220</w:t>
            </w:r>
          </w:p>
        </w:tc>
      </w:tr>
      <w:tr>
        <w:trPr>
          <w:cantSplit w:val="true"/>
        </w:trPr>
        <w:tc>
          <w:tcPr>
            <w:tcW w:w="3532"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February</w:t>
            </w:r>
          </w:p>
        </w:tc>
        <w:tc>
          <w:tcPr>
            <w:tcW w:w="2851" w:type="dxa"/>
            <w:tcBorders/>
            <w:tcMar>
              <w:top w:w="15" w:type="dxa"/>
              <w:left w:w="450" w:type="dxa"/>
              <w:bottom w:w="15" w:type="dxa"/>
              <w:right w:w="15" w:type="dxa"/>
            </w:tcMar>
            <w:vAlign w:val="top"/>
          </w:tcPr>
          <w:p>
            <w:pPr>
              <w:keepNext w:val="true"/>
              <w:keepLines w:val="true"/>
              <w:spacing w:after="0"/>
              <w:ind w:left="0"/>
              <w:jc w:val="left"/>
            </w:pPr>
            <w:r>
              <w:rPr>
                <w:rFonts w:ascii="Courier New" w:hAnsi="Courier New"/>
                <w:b w:val="false"/>
                <w:i w:val="false"/>
                <w:color w:val="000000"/>
                <w:sz w:val="22"/>
              </w:rPr>
              <w:t>720</w:t>
            </w:r>
          </w:p>
        </w:tc>
        <w:tc>
          <w:tcPr>
            <w:tcW w:w="3457" w:type="dxa"/>
            <w:tcBorders/>
            <w:tcMar>
              <w:top w:w="15" w:type="dxa"/>
              <w:left w:w="450" w:type="dxa"/>
              <w:bottom w:w="15" w:type="dxa"/>
              <w:right w:w="150" w:type="dxa"/>
            </w:tcMar>
            <w:vAlign w:val="top"/>
          </w:tcPr>
          <w:p>
            <w:pPr>
              <w:keepNext w:val="true"/>
              <w:keepLines w:val="true"/>
              <w:spacing w:after="0"/>
              <w:ind w:left="0"/>
              <w:jc w:val="left"/>
            </w:pPr>
            <w:r>
              <w:rPr>
                <w:rFonts w:ascii="Courier New" w:hAnsi="Courier New"/>
                <w:b w:val="false"/>
                <w:i w:val="false"/>
                <w:color w:val="000000"/>
                <w:sz w:val="22"/>
              </w:rPr>
              <w:t>$ 350</w:t>
            </w:r>
          </w:p>
        </w:tc>
      </w:tr>
      <w:tr>
        <w:trPr>
          <w:cantSplit w:val="true"/>
        </w:trPr>
        <w:tc>
          <w:tcPr>
            <w:tcW w:w="3532"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March</w:t>
            </w:r>
          </w:p>
        </w:tc>
        <w:tc>
          <w:tcPr>
            <w:tcW w:w="2851" w:type="dxa"/>
            <w:tcBorders/>
            <w:tcMar>
              <w:top w:w="15" w:type="dxa"/>
              <w:left w:w="450" w:type="dxa"/>
              <w:bottom w:w="15" w:type="dxa"/>
              <w:right w:w="15" w:type="dxa"/>
            </w:tcMar>
            <w:vAlign w:val="top"/>
          </w:tcPr>
          <w:p>
            <w:pPr>
              <w:keepNext w:val="true"/>
              <w:keepLines w:val="true"/>
              <w:spacing w:after="0"/>
              <w:ind w:left="0"/>
              <w:jc w:val="left"/>
            </w:pPr>
            <w:r>
              <w:rPr>
                <w:rFonts w:ascii="Courier New" w:hAnsi="Courier New"/>
                <w:b w:val="false"/>
                <w:i w:val="false"/>
                <w:color w:val="000000"/>
                <w:sz w:val="22"/>
              </w:rPr>
              <w:t>650</w:t>
            </w:r>
          </w:p>
        </w:tc>
        <w:tc>
          <w:tcPr>
            <w:tcW w:w="3457" w:type="dxa"/>
            <w:tcBorders/>
            <w:tcMar>
              <w:top w:w="15" w:type="dxa"/>
              <w:left w:w="450" w:type="dxa"/>
              <w:bottom w:w="15" w:type="dxa"/>
              <w:right w:w="150" w:type="dxa"/>
            </w:tcMar>
            <w:vAlign w:val="top"/>
          </w:tcPr>
          <w:p>
            <w:pPr>
              <w:keepNext w:val="true"/>
              <w:keepLines w:val="true"/>
              <w:spacing w:after="0"/>
              <w:ind w:left="0"/>
              <w:jc w:val="left"/>
            </w:pPr>
            <w:r>
              <w:rPr>
                <w:rFonts w:ascii="Courier New" w:hAnsi="Courier New"/>
                <w:b w:val="false"/>
                <w:i w:val="false"/>
                <w:color w:val="000000"/>
                <w:sz w:val="22"/>
              </w:rPr>
              <w:t>$ 180</w:t>
            </w:r>
          </w:p>
        </w:tc>
      </w:tr>
      <w:tr>
        <w:trPr>
          <w:cantSplit w:val="true"/>
        </w:trPr>
        <w:tc>
          <w:tcPr>
            <w:tcW w:w="3532"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April</w:t>
            </w:r>
          </w:p>
        </w:tc>
        <w:tc>
          <w:tcPr>
            <w:tcW w:w="2851" w:type="dxa"/>
            <w:tcBorders/>
            <w:tcMar>
              <w:top w:w="15" w:type="dxa"/>
              <w:left w:w="450" w:type="dxa"/>
              <w:bottom w:w="15" w:type="dxa"/>
              <w:right w:w="15" w:type="dxa"/>
            </w:tcMar>
            <w:vAlign w:val="top"/>
          </w:tcPr>
          <w:p>
            <w:pPr>
              <w:keepNext w:val="true"/>
              <w:keepLines w:val="true"/>
              <w:spacing w:after="0"/>
              <w:ind w:left="0"/>
              <w:jc w:val="left"/>
            </w:pPr>
            <w:r>
              <w:rPr>
                <w:rFonts w:ascii="Courier New" w:hAnsi="Courier New"/>
                <w:b w:val="false"/>
                <w:i w:val="false"/>
                <w:color w:val="000000"/>
                <w:sz w:val="22"/>
              </w:rPr>
              <w:t>620</w:t>
            </w:r>
          </w:p>
        </w:tc>
        <w:tc>
          <w:tcPr>
            <w:tcW w:w="3457" w:type="dxa"/>
            <w:tcBorders/>
            <w:tcMar>
              <w:top w:w="15" w:type="dxa"/>
              <w:left w:w="450" w:type="dxa"/>
              <w:bottom w:w="15" w:type="dxa"/>
              <w:right w:w="150" w:type="dxa"/>
            </w:tcMar>
            <w:vAlign w:val="top"/>
          </w:tcPr>
          <w:p>
            <w:pPr>
              <w:keepNext w:val="true"/>
              <w:keepLines w:val="true"/>
              <w:spacing w:after="0"/>
              <w:ind w:left="0"/>
              <w:jc w:val="left"/>
            </w:pPr>
            <w:r>
              <w:rPr>
                <w:rFonts w:ascii="Courier New" w:hAnsi="Courier New"/>
                <w:b w:val="false"/>
                <w:i w:val="false"/>
                <w:color w:val="000000"/>
                <w:sz w:val="22"/>
              </w:rPr>
              <w:t>$ 150</w:t>
            </w:r>
          </w:p>
        </w:tc>
      </w:tr>
    </w:tbl>
    <w:p>
      <w:pPr>
        <w:pStyle w:val="ListParagraph"/>
        <w:keepNext w:val="true"/>
        <w:keepLines w:val="true"/>
        <w:numPr>
          <w:ilvl w:val="7"/>
          <w:numId w:val="2"/>
        </w:numPr>
        <w:spacing w:after="0"/>
        <w:jc w:val="left"/>
      </w:pPr>
      <w:r>
        <w:rPr>
          <w:rFonts w:ascii="Times New Roman"/>
          <w:b w:val="false"/>
          <w:i w:val="false"/>
          <w:color w:val="000000"/>
          <w:sz w:val="24"/>
        </w:rPr>
        <w:t>$0.50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$50</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Using the high-low method, we estimated fixed costs to be $205,000 and variable costs to be $16 a unit. If 10,500 units are produced, what is the total cost?</w:t>
      </w:r>
      <w:r>
        <w:rPr>
          <w:rFonts w:ascii="Times New Roman"/>
          <w:sz w:val="24"/>
        </w:rPr>
      </w:r>
    </w:p>
    <w:p>
      <w:pPr>
        <w:pStyle w:val="ListParagraph"/>
        <w:keepNext w:val="true"/>
        <w:keepLines w:val="true"/>
        <w:numPr>
          <w:ilvl w:val="7"/>
          <w:numId w:val="2"/>
        </w:numPr>
        <w:spacing w:after="0"/>
        <w:jc w:val="left"/>
      </w:pPr>
      <w:r>
        <w:rPr>
          <w:rFonts w:ascii="Times New Roman"/>
          <w:sz w:val="24"/>
        </w:rPr>
        <w:t>$205,000</w:t>
      </w:r>
    </w:p>
    <w:p>
      <w:pPr>
        <w:pStyle w:val="ListParagraph"/>
        <w:keepNext w:val="true"/>
        <w:keepLines w:val="true"/>
        <w:numPr>
          <w:ilvl w:val="7"/>
          <w:numId w:val="2"/>
        </w:numPr>
        <w:spacing w:after="0"/>
        <w:jc w:val="left"/>
      </w:pPr>
      <w:r>
        <w:rPr>
          <w:rFonts w:ascii="Times New Roman"/>
          <w:sz w:val="24"/>
        </w:rPr>
        <w:t>$373,000</w:t>
      </w:r>
    </w:p>
    <w:p>
      <w:pPr>
        <w:pStyle w:val="ListParagraph"/>
        <w:keepNext w:val="true"/>
        <w:keepLines w:val="true"/>
        <w:numPr>
          <w:ilvl w:val="7"/>
          <w:numId w:val="2"/>
        </w:numPr>
        <w:spacing w:after="0"/>
        <w:jc w:val="left"/>
      </w:pPr>
      <w:r>
        <w:rPr>
          <w:rFonts w:ascii="Times New Roman"/>
          <w:sz w:val="24"/>
        </w:rPr>
        <w:t>$1,444,762</w:t>
      </w:r>
    </w:p>
    <w:p>
      <w:pPr>
        <w:pStyle w:val="ListParagraph"/>
        <w:keepNext w:val="true"/>
        <w:keepLines w:val="true"/>
        <w:numPr>
          <w:ilvl w:val="7"/>
          <w:numId w:val="2"/>
        </w:numPr>
        <w:spacing w:after="0"/>
        <w:jc w:val="left"/>
      </w:pPr>
      <w:r>
        <w:rPr>
          <w:rFonts w:ascii="Times New Roman"/>
          <w:sz w:val="24"/>
        </w:rPr>
        <w:t>$168,000</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Using the high-low method, we estimated fixed costs to be $200,000 and variable costs to be $15 a unit. If 10,000 units are produced, what is the total cost?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$150,000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$200,000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$350,000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$2,000,000</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Calculate fixed cost using the high-low method:</w:t>
      </w:r>
      <w:r>
        <w:rPr>
          <w:rFonts w:ascii="Times New Roman"/>
          <w:sz w:val="24"/>
        </w:rPr>
      </w:r>
    </w:p>
    <w:tbl>
      <w:tblPr>
        <w:jc w:val="left"/>
        <w:tblInd w:w="360" w:type="dxa"/>
        <w:tblLayout w:type="autofit"/>
      </w:tblPr>
      <w:tr>
        <w:trPr>
          <w:cantSplit w:val="true"/>
        </w:trPr>
        <w:tc>
          <w:tcPr>
            <w:tcW w:w="2017"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Month</w:t>
            </w:r>
          </w:p>
        </w:tc>
        <w:tc>
          <w:tcPr>
            <w:tcW w:w="2391" w:type="dxa"/>
            <w:tcBorders/>
            <w:tcMar>
              <w:top w:w="15" w:type="dxa"/>
              <w:left w:w="15" w:type="dxa"/>
              <w:bottom w:w="15" w:type="dxa"/>
              <w:right w:w="450" w:type="dxa"/>
            </w:tcMar>
            <w:vAlign w:val="top"/>
          </w:tcPr>
          <w:p>
            <w:pPr>
              <w:keepNext w:val="true"/>
              <w:keepLines w:val="true"/>
              <w:spacing w:after="0"/>
              <w:ind w:left="0"/>
              <w:jc w:val="left"/>
            </w:pPr>
            <w:r>
              <w:rPr>
                <w:rFonts w:ascii="Courier New" w:hAnsi="Courier New"/>
                <w:b/>
                <w:i w:val="false"/>
                <w:color w:val="000000"/>
                <w:sz w:val="22"/>
              </w:rPr>
              <w:t>Units Sold</w:t>
            </w:r>
          </w:p>
        </w:tc>
        <w:tc>
          <w:tcPr>
            <w:tcW w:w="2392" w:type="dxa"/>
            <w:tcBorders/>
            <w:tcMar>
              <w:top w:w="15" w:type="dxa"/>
              <w:left w:w="15" w:type="dxa"/>
              <w:bottom w:w="15" w:type="dxa"/>
              <w:right w:w="450" w:type="dxa"/>
            </w:tcMar>
            <w:vAlign w:val="top"/>
          </w:tcPr>
          <w:p>
            <w:pPr>
              <w:keepNext w:val="true"/>
              <w:keepLines w:val="true"/>
              <w:spacing w:after="0"/>
              <w:ind w:left="0"/>
              <w:jc w:val="left"/>
            </w:pPr>
            <w:r>
              <w:rPr>
                <w:rFonts w:ascii="Courier New" w:hAnsi="Courier New"/>
                <w:b/>
                <w:i w:val="false"/>
                <w:color w:val="000000"/>
                <w:sz w:val="22"/>
              </w:rPr>
              <w:t>Total Cost</w:t>
            </w:r>
          </w:p>
        </w:tc>
      </w:tr>
      <w:tr>
        <w:trPr>
          <w:cantSplit w:val="true"/>
        </w:trPr>
        <w:tc>
          <w:tcPr>
            <w:tcW w:w="2017"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January</w:t>
            </w:r>
          </w:p>
        </w:tc>
        <w:tc>
          <w:tcPr>
            <w:tcW w:w="2391"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150</w:t>
            </w:r>
          </w:p>
        </w:tc>
        <w:tc>
          <w:tcPr>
            <w:tcW w:w="2392"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$ 1,050</w:t>
            </w:r>
          </w:p>
        </w:tc>
      </w:tr>
      <w:tr>
        <w:trPr>
          <w:cantSplit w:val="true"/>
        </w:trPr>
        <w:tc>
          <w:tcPr>
            <w:tcW w:w="2017"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February</w:t>
            </w:r>
          </w:p>
        </w:tc>
        <w:tc>
          <w:tcPr>
            <w:tcW w:w="2391"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250</w:t>
            </w:r>
          </w:p>
        </w:tc>
        <w:tc>
          <w:tcPr>
            <w:tcW w:w="2392"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$ 2,230</w:t>
            </w:r>
          </w:p>
        </w:tc>
      </w:tr>
      <w:tr>
        <w:trPr>
          <w:cantSplit w:val="true"/>
        </w:trPr>
        <w:tc>
          <w:tcPr>
            <w:tcW w:w="2017"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March</w:t>
            </w:r>
          </w:p>
        </w:tc>
        <w:tc>
          <w:tcPr>
            <w:tcW w:w="2391"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105</w:t>
            </w:r>
          </w:p>
        </w:tc>
        <w:tc>
          <w:tcPr>
            <w:tcW w:w="2392"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$ 1,025</w:t>
            </w:r>
          </w:p>
        </w:tc>
      </w:tr>
      <w:tr>
        <w:trPr>
          <w:cantSplit w:val="true"/>
        </w:trPr>
        <w:tc>
          <w:tcPr>
            <w:tcW w:w="2017"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April</w:t>
            </w:r>
          </w:p>
        </w:tc>
        <w:tc>
          <w:tcPr>
            <w:tcW w:w="2391"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90</w:t>
            </w:r>
          </w:p>
        </w:tc>
        <w:tc>
          <w:tcPr>
            <w:tcW w:w="2392"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$ 950</w:t>
            </w:r>
          </w:p>
        </w:tc>
      </w:tr>
    </w:tbl>
    <w:p>
      <w:pPr>
        <w:pStyle w:val="ListParagraph"/>
        <w:keepNext w:val="true"/>
        <w:keepLines w:val="true"/>
        <w:numPr>
          <w:ilvl w:val="7"/>
          <w:numId w:val="2"/>
        </w:numPr>
        <w:spacing w:after="0"/>
        <w:jc w:val="left"/>
      </w:pPr>
      <w:r>
        <w:rPr>
          <w:rFonts w:ascii="Times New Roman"/>
          <w:sz w:val="24"/>
        </w:rPr>
        <w:t>$190</w:t>
      </w:r>
    </w:p>
    <w:p>
      <w:pPr>
        <w:pStyle w:val="ListParagraph"/>
        <w:keepNext w:val="true"/>
        <w:keepLines w:val="true"/>
        <w:numPr>
          <w:ilvl w:val="7"/>
          <w:numId w:val="2"/>
        </w:numPr>
        <w:spacing w:after="0"/>
        <w:jc w:val="left"/>
      </w:pPr>
      <w:r>
        <w:rPr>
          <w:rFonts w:ascii="Times New Roman"/>
          <w:sz w:val="24"/>
        </w:rPr>
        <w:t>$160</w:t>
      </w:r>
    </w:p>
    <w:p>
      <w:pPr>
        <w:pStyle w:val="ListParagraph"/>
        <w:keepNext w:val="true"/>
        <w:keepLines w:val="true"/>
        <w:numPr>
          <w:ilvl w:val="7"/>
          <w:numId w:val="2"/>
        </w:numPr>
        <w:spacing w:after="0"/>
        <w:jc w:val="left"/>
      </w:pPr>
      <w:r>
        <w:rPr>
          <w:rFonts w:ascii="Times New Roman"/>
          <w:sz w:val="24"/>
        </w:rPr>
        <w:t>$200</w:t>
      </w:r>
    </w:p>
    <w:p>
      <w:pPr>
        <w:pStyle w:val="ListParagraph"/>
        <w:keepNext w:val="true"/>
        <w:keepLines w:val="true"/>
        <w:numPr>
          <w:ilvl w:val="7"/>
          <w:numId w:val="2"/>
        </w:numPr>
        <w:spacing w:after="0"/>
        <w:jc w:val="left"/>
      </w:pPr>
      <w:r>
        <w:rPr>
          <w:rFonts w:ascii="Times New Roman"/>
          <w:sz w:val="24"/>
        </w:rPr>
        <w:t>$230</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Calculate fixed cost using the high-low method:</w:t>
      </w:r>
      <w:r>
        <w:rPr>
          <w:rFonts w:ascii="Times New Roman"/>
          <w:sz w:val="24"/>
        </w:rPr>
      </w:r>
    </w:p>
    <w:tbl>
      <w:tblPr>
        <w:jc w:val="left"/>
        <w:tblInd w:w="360" w:type="dxa"/>
        <w:tblLayout w:type="autofit"/>
      </w:tblPr>
      <w:tr>
        <w:trPr>
          <w:cantSplit w:val="true"/>
        </w:trPr>
        <w:tc>
          <w:tcPr>
            <w:tcW w:w="3524"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Month</w:t>
            </w:r>
          </w:p>
        </w:tc>
        <w:tc>
          <w:tcPr>
            <w:tcW w:w="2843" w:type="dxa"/>
            <w:tcBorders/>
            <w:tcMar>
              <w:top w:w="15" w:type="dxa"/>
              <w:left w:w="1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Units Sold</w:t>
            </w:r>
          </w:p>
        </w:tc>
        <w:tc>
          <w:tcPr>
            <w:tcW w:w="3473" w:type="dxa"/>
            <w:tcBorders/>
            <w:tcMar>
              <w:top w:w="15" w:type="dxa"/>
              <w:left w:w="15" w:type="dxa"/>
              <w:bottom w:w="15" w:type="dxa"/>
              <w:right w:w="150" w:type="dxa"/>
            </w:tcMar>
            <w:vAlign w:val="top"/>
          </w:tcPr>
          <w:p>
            <w:pPr>
              <w:keepNext w:val="true"/>
              <w:keepLines w:val="true"/>
              <w:spacing w:after="0"/>
              <w:ind w:left="0"/>
              <w:jc w:val="left"/>
            </w:pPr>
            <w:r>
              <w:rPr>
                <w:rFonts w:ascii="Courier New" w:hAnsi="Courier New"/>
                <w:b/>
                <w:i w:val="false"/>
                <w:color w:val="000000"/>
                <w:sz w:val="22"/>
              </w:rPr>
              <w:t>Total Cost</w:t>
            </w:r>
          </w:p>
        </w:tc>
      </w:tr>
      <w:tr>
        <w:trPr>
          <w:cantSplit w:val="true"/>
        </w:trPr>
        <w:tc>
          <w:tcPr>
            <w:tcW w:w="3524"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January</w:t>
            </w:r>
          </w:p>
        </w:tc>
        <w:tc>
          <w:tcPr>
            <w:tcW w:w="2843" w:type="dxa"/>
            <w:tcBorders/>
            <w:tcMar>
              <w:top w:w="15" w:type="dxa"/>
              <w:left w:w="450" w:type="dxa"/>
              <w:bottom w:w="15" w:type="dxa"/>
              <w:right w:w="15" w:type="dxa"/>
            </w:tcMar>
            <w:vAlign w:val="top"/>
          </w:tcPr>
          <w:p>
            <w:pPr>
              <w:keepNext w:val="true"/>
              <w:keepLines w:val="true"/>
              <w:spacing w:after="0"/>
              <w:ind w:left="0"/>
              <w:jc w:val="left"/>
            </w:pPr>
            <w:r>
              <w:rPr>
                <w:rFonts w:ascii="Courier New" w:hAnsi="Courier New"/>
                <w:b w:val="false"/>
                <w:i w:val="false"/>
                <w:color w:val="000000"/>
                <w:sz w:val="22"/>
              </w:rPr>
              <w:t>100</w:t>
            </w:r>
          </w:p>
        </w:tc>
        <w:tc>
          <w:tcPr>
            <w:tcW w:w="3473" w:type="dxa"/>
            <w:tcBorders/>
            <w:tcMar>
              <w:top w:w="15" w:type="dxa"/>
              <w:left w:w="450" w:type="dxa"/>
              <w:bottom w:w="15" w:type="dxa"/>
              <w:right w:w="150" w:type="dxa"/>
            </w:tcMar>
            <w:vAlign w:val="top"/>
          </w:tcPr>
          <w:p>
            <w:pPr>
              <w:keepNext w:val="true"/>
              <w:keepLines w:val="true"/>
              <w:spacing w:after="0"/>
              <w:ind w:left="0"/>
              <w:jc w:val="left"/>
            </w:pPr>
            <w:r>
              <w:rPr>
                <w:rFonts w:ascii="Courier New" w:hAnsi="Courier New"/>
                <w:b w:val="false"/>
                <w:i w:val="false"/>
                <w:color w:val="000000"/>
                <w:sz w:val="22"/>
              </w:rPr>
              <w:t>$ 1,000</w:t>
            </w:r>
          </w:p>
        </w:tc>
      </w:tr>
      <w:tr>
        <w:trPr>
          <w:cantSplit w:val="true"/>
        </w:trPr>
        <w:tc>
          <w:tcPr>
            <w:tcW w:w="3524"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February</w:t>
            </w:r>
          </w:p>
        </w:tc>
        <w:tc>
          <w:tcPr>
            <w:tcW w:w="2843" w:type="dxa"/>
            <w:tcBorders/>
            <w:tcMar>
              <w:top w:w="15" w:type="dxa"/>
              <w:left w:w="450" w:type="dxa"/>
              <w:bottom w:w="15" w:type="dxa"/>
              <w:right w:w="15" w:type="dxa"/>
            </w:tcMar>
            <w:vAlign w:val="top"/>
          </w:tcPr>
          <w:p>
            <w:pPr>
              <w:keepNext w:val="true"/>
              <w:keepLines w:val="true"/>
              <w:spacing w:after="0"/>
              <w:ind w:left="0"/>
              <w:jc w:val="left"/>
            </w:pPr>
            <w:r>
              <w:rPr>
                <w:rFonts w:ascii="Courier New" w:hAnsi="Courier New"/>
                <w:b w:val="false"/>
                <w:i w:val="false"/>
                <w:color w:val="000000"/>
                <w:sz w:val="22"/>
              </w:rPr>
              <w:t>200</w:t>
            </w:r>
          </w:p>
        </w:tc>
        <w:tc>
          <w:tcPr>
            <w:tcW w:w="3473" w:type="dxa"/>
            <w:tcBorders/>
            <w:tcMar>
              <w:top w:w="15" w:type="dxa"/>
              <w:left w:w="450" w:type="dxa"/>
              <w:bottom w:w="15" w:type="dxa"/>
              <w:right w:w="150" w:type="dxa"/>
            </w:tcMar>
            <w:vAlign w:val="top"/>
          </w:tcPr>
          <w:p>
            <w:pPr>
              <w:keepNext w:val="true"/>
              <w:keepLines w:val="true"/>
              <w:spacing w:after="0"/>
              <w:ind w:left="0"/>
              <w:jc w:val="left"/>
            </w:pPr>
            <w:r>
              <w:rPr>
                <w:rFonts w:ascii="Courier New" w:hAnsi="Courier New"/>
                <w:b w:val="false"/>
                <w:i w:val="false"/>
                <w:color w:val="000000"/>
                <w:sz w:val="22"/>
              </w:rPr>
              <w:t>$ 2,100</w:t>
            </w:r>
          </w:p>
        </w:tc>
      </w:tr>
      <w:tr>
        <w:trPr>
          <w:cantSplit w:val="true"/>
        </w:trPr>
        <w:tc>
          <w:tcPr>
            <w:tcW w:w="3524"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March</w:t>
            </w:r>
          </w:p>
        </w:tc>
        <w:tc>
          <w:tcPr>
            <w:tcW w:w="2843" w:type="dxa"/>
            <w:tcBorders/>
            <w:tcMar>
              <w:top w:w="15" w:type="dxa"/>
              <w:left w:w="450" w:type="dxa"/>
              <w:bottom w:w="15" w:type="dxa"/>
              <w:right w:w="15" w:type="dxa"/>
            </w:tcMar>
            <w:vAlign w:val="top"/>
          </w:tcPr>
          <w:p>
            <w:pPr>
              <w:keepNext w:val="true"/>
              <w:keepLines w:val="true"/>
              <w:spacing w:after="0"/>
              <w:ind w:left="0"/>
              <w:jc w:val="left"/>
            </w:pPr>
            <w:r>
              <w:rPr>
                <w:rFonts w:ascii="Courier New" w:hAnsi="Courier New"/>
                <w:b w:val="false"/>
                <w:i w:val="false"/>
                <w:color w:val="000000"/>
                <w:sz w:val="22"/>
              </w:rPr>
              <w:t>80</w:t>
            </w:r>
          </w:p>
        </w:tc>
        <w:tc>
          <w:tcPr>
            <w:tcW w:w="3473" w:type="dxa"/>
            <w:tcBorders/>
            <w:tcMar>
              <w:top w:w="15" w:type="dxa"/>
              <w:left w:w="450" w:type="dxa"/>
              <w:bottom w:w="15" w:type="dxa"/>
              <w:right w:w="150" w:type="dxa"/>
            </w:tcMar>
            <w:vAlign w:val="top"/>
          </w:tcPr>
          <w:p>
            <w:pPr>
              <w:keepNext w:val="true"/>
              <w:keepLines w:val="true"/>
              <w:spacing w:after="0"/>
              <w:ind w:left="0"/>
              <w:jc w:val="left"/>
            </w:pPr>
            <w:r>
              <w:rPr>
                <w:rFonts w:ascii="Courier New" w:hAnsi="Courier New"/>
                <w:b w:val="false"/>
                <w:i w:val="false"/>
                <w:color w:val="000000"/>
                <w:sz w:val="22"/>
              </w:rPr>
              <w:t>$ 975</w:t>
            </w:r>
          </w:p>
        </w:tc>
      </w:tr>
      <w:tr>
        <w:trPr>
          <w:cantSplit w:val="true"/>
        </w:trPr>
        <w:tc>
          <w:tcPr>
            <w:tcW w:w="3524"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April</w:t>
            </w:r>
          </w:p>
        </w:tc>
        <w:tc>
          <w:tcPr>
            <w:tcW w:w="2843" w:type="dxa"/>
            <w:tcBorders/>
            <w:tcMar>
              <w:top w:w="15" w:type="dxa"/>
              <w:left w:w="450" w:type="dxa"/>
              <w:bottom w:w="15" w:type="dxa"/>
              <w:right w:w="15" w:type="dxa"/>
            </w:tcMar>
            <w:vAlign w:val="top"/>
          </w:tcPr>
          <w:p>
            <w:pPr>
              <w:keepNext w:val="true"/>
              <w:keepLines w:val="true"/>
              <w:spacing w:after="0"/>
              <w:ind w:left="0"/>
              <w:jc w:val="left"/>
            </w:pPr>
            <w:r>
              <w:rPr>
                <w:rFonts w:ascii="Courier New" w:hAnsi="Courier New"/>
                <w:b w:val="false"/>
                <w:i w:val="false"/>
                <w:color w:val="000000"/>
                <w:sz w:val="22"/>
              </w:rPr>
              <w:t>75</w:t>
            </w:r>
          </w:p>
        </w:tc>
        <w:tc>
          <w:tcPr>
            <w:tcW w:w="3473" w:type="dxa"/>
            <w:tcBorders/>
            <w:tcMar>
              <w:top w:w="15" w:type="dxa"/>
              <w:left w:w="450" w:type="dxa"/>
              <w:bottom w:w="15" w:type="dxa"/>
              <w:right w:w="150" w:type="dxa"/>
            </w:tcMar>
            <w:vAlign w:val="top"/>
          </w:tcPr>
          <w:p>
            <w:pPr>
              <w:keepNext w:val="true"/>
              <w:keepLines w:val="true"/>
              <w:spacing w:after="0"/>
              <w:ind w:left="0"/>
              <w:jc w:val="left"/>
            </w:pPr>
            <w:r>
              <w:rPr>
                <w:rFonts w:ascii="Courier New" w:hAnsi="Courier New"/>
                <w:b w:val="false"/>
                <w:i w:val="false"/>
                <w:color w:val="000000"/>
                <w:sz w:val="22"/>
              </w:rPr>
              <w:t>$ 900</w:t>
            </w:r>
          </w:p>
        </w:tc>
      </w:tr>
    </w:tbl>
    <w:p>
      <w:pPr>
        <w:pStyle w:val="ListParagraph"/>
        <w:keepNext w:val="true"/>
        <w:keepLines w:val="true"/>
        <w:numPr>
          <w:ilvl w:val="7"/>
          <w:numId w:val="2"/>
        </w:numPr>
        <w:spacing w:after="0"/>
        <w:jc w:val="left"/>
      </w:pPr>
      <w:r>
        <w:rPr>
          <w:rFonts w:ascii="Times New Roman"/>
          <w:b w:val="false"/>
          <w:i w:val="false"/>
          <w:color w:val="000000"/>
          <w:sz w:val="24"/>
        </w:rPr>
        <w:t>$140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$180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$125</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$192</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following information was drawn from a scattergraph. Total cost at 24,000 units is $144,000. The line on the scattergraph intersects the Y axis at $24,000. What is variable cost per unit?</w:t>
      </w:r>
      <w:r>
        <w:rPr>
          <w:rFonts w:ascii="Times New Roman"/>
          <w:sz w:val="24"/>
        </w:rPr>
      </w:r>
    </w:p>
    <w:p>
      <w:pPr>
        <w:pStyle w:val="ListParagraph"/>
        <w:keepNext w:val="true"/>
        <w:keepLines w:val="true"/>
        <w:numPr>
          <w:ilvl w:val="7"/>
          <w:numId w:val="2"/>
        </w:numPr>
        <w:spacing w:after="0"/>
        <w:jc w:val="left"/>
      </w:pPr>
      <w:r>
        <w:rPr>
          <w:rFonts w:ascii="Times New Roman"/>
          <w:sz w:val="24"/>
        </w:rPr>
        <w:t>$10</w:t>
      </w:r>
    </w:p>
    <w:p>
      <w:pPr>
        <w:pStyle w:val="ListParagraph"/>
        <w:keepNext w:val="true"/>
        <w:keepLines w:val="true"/>
        <w:numPr>
          <w:ilvl w:val="7"/>
          <w:numId w:val="2"/>
        </w:numPr>
        <w:spacing w:after="0"/>
        <w:jc w:val="left"/>
      </w:pPr>
      <w:r>
        <w:rPr>
          <w:rFonts w:ascii="Times New Roman"/>
          <w:sz w:val="24"/>
        </w:rPr>
        <w:t>$5</w:t>
      </w:r>
    </w:p>
    <w:p>
      <w:pPr>
        <w:pStyle w:val="ListParagraph"/>
        <w:keepNext w:val="true"/>
        <w:keepLines w:val="true"/>
        <w:numPr>
          <w:ilvl w:val="7"/>
          <w:numId w:val="2"/>
        </w:numPr>
        <w:spacing w:after="0"/>
        <w:jc w:val="left"/>
      </w:pPr>
      <w:r>
        <w:rPr>
          <w:rFonts w:ascii="Times New Roman"/>
          <w:sz w:val="24"/>
        </w:rPr>
        <w:t>$6</w:t>
      </w:r>
    </w:p>
    <w:p>
      <w:pPr>
        <w:pStyle w:val="ListParagraph"/>
        <w:keepNext w:val="true"/>
        <w:keepLines w:val="true"/>
        <w:numPr>
          <w:ilvl w:val="7"/>
          <w:numId w:val="2"/>
        </w:numPr>
        <w:spacing w:after="0"/>
        <w:jc w:val="left"/>
      </w:pPr>
      <w:r>
        <w:rPr>
          <w:rFonts w:ascii="Times New Roman"/>
          <w:sz w:val="24"/>
        </w:rPr>
        <w:t>None of the answers are correct.</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following information was drawn from a scattergraph. Total cost at 20,000 units is $100,000. The line on the scattergraph intersects the Y axis at $20,000. What is variable cost per unit?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$8</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$4</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$5</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answers are correct.</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following income statements are provided for Li Company's last two years of operation:</w:t>
      </w:r>
      <w:r>
        <w:rPr>
          <w:rFonts w:ascii="Times New Roman"/>
          <w:sz w:val="24"/>
        </w:rPr>
      </w:r>
    </w:p>
    <w:tbl>
      <w:tblPr>
        <w:jc w:val="left"/>
        <w:tblInd w:w="360" w:type="dxa"/>
        <w:tblLayout w:type="autofit"/>
      </w:tblPr>
      <w:tr>
        <w:trPr>
          <w:trHeight w:val="15" w:hRule="atLeast"/>
          <w:cantSplit w:val="true"/>
        </w:trPr>
        <w:tc>
          <w:tcPr>
            <w:tcW w:w="11066" w:type="dxa"/>
            <w:tcBorders/>
            <w:tcMar>
              <w:top w:w="15" w:type="dxa"/>
              <w:left w:w="15" w:type="dxa"/>
              <w:bottom w:w="15" w:type="dxa"/>
              <w:right w:w="15" w:type="dxa"/>
            </w:tcMar>
            <w:vAlign w:val="top"/>
          </w:tcPr>
          <w:p>
            <w:pPr>
              <w:keepNext w:val="true"/>
              <w:keepLines w:val="true"/>
            </w:pPr>
          </w:p>
        </w:tc>
        <w:tc>
          <w:tcPr>
            <w:tcW w:w="2467" w:type="dxa"/>
            <w:tcBorders>
              <w:bottom w:val="single"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Year 1</w:t>
            </w:r>
          </w:p>
        </w:tc>
        <w:tc>
          <w:tcPr>
            <w:tcW w:w="2467" w:type="dxa"/>
            <w:tcBorders>
              <w:bottom w:val="single"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Year 2</w:t>
            </w:r>
          </w:p>
        </w:tc>
      </w:tr>
      <w:tr>
        <w:trPr>
          <w:cantSplit w:val="true"/>
        </w:trPr>
        <w:tc>
          <w:tcPr>
            <w:tcW w:w="11066"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Number of units produced and sold</w:t>
            </w:r>
          </w:p>
        </w:tc>
        <w:tc>
          <w:tcPr>
            <w:tcW w:w="2467"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4,000</w:t>
            </w:r>
          </w:p>
        </w:tc>
        <w:tc>
          <w:tcPr>
            <w:tcW w:w="2467"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3,200</w:t>
            </w:r>
          </w:p>
        </w:tc>
      </w:tr>
      <w:tr>
        <w:trPr>
          <w:cantSplit w:val="true"/>
        </w:trPr>
        <w:tc>
          <w:tcPr>
            <w:tcW w:w="11066"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Sales revenue</w:t>
            </w:r>
          </w:p>
        </w:tc>
        <w:tc>
          <w:tcPr>
            <w:tcW w:w="2467"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$ 59,200</w:t>
            </w:r>
          </w:p>
        </w:tc>
        <w:tc>
          <w:tcPr>
            <w:tcW w:w="2467"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$ 47,360</w:t>
            </w:r>
          </w:p>
        </w:tc>
      </w:tr>
      <w:tr>
        <w:trPr>
          <w:trHeight w:val="15" w:hRule="atLeast"/>
          <w:cantSplit w:val="true"/>
        </w:trPr>
        <w:tc>
          <w:tcPr>
            <w:tcW w:w="11066"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Cost of goods sold</w:t>
            </w:r>
          </w:p>
        </w:tc>
        <w:tc>
          <w:tcPr>
            <w:tcW w:w="2467" w:type="dxa"/>
            <w:tcBorders>
              <w:bottom w:val="single" w:color="000000" w:sz="8"/>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29,000</w:t>
            </w:r>
          </w:p>
        </w:tc>
        <w:tc>
          <w:tcPr>
            <w:tcW w:w="2467" w:type="dxa"/>
            <w:tcBorders>
              <w:bottom w:val="single" w:color="000000" w:sz="8"/>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25,000</w:t>
            </w:r>
          </w:p>
        </w:tc>
      </w:tr>
      <w:tr>
        <w:trPr>
          <w:cantSplit w:val="true"/>
        </w:trPr>
        <w:tc>
          <w:tcPr>
            <w:tcW w:w="11066"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Gross margin</w:t>
            </w:r>
          </w:p>
        </w:tc>
        <w:tc>
          <w:tcPr>
            <w:tcW w:w="2467"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30,200</w:t>
            </w:r>
          </w:p>
        </w:tc>
        <w:tc>
          <w:tcPr>
            <w:tcW w:w="2467"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22,360</w:t>
            </w:r>
          </w:p>
        </w:tc>
      </w:tr>
      <w:tr>
        <w:trPr>
          <w:trHeight w:val="15" w:hRule="atLeast"/>
          <w:cantSplit w:val="true"/>
        </w:trPr>
        <w:tc>
          <w:tcPr>
            <w:tcW w:w="11066"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General, selling, and administrative expenses</w:t>
            </w:r>
          </w:p>
        </w:tc>
        <w:tc>
          <w:tcPr>
            <w:tcW w:w="2467" w:type="dxa"/>
            <w:tcBorders>
              <w:bottom w:val="single" w:color="000000" w:sz="8"/>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9,700</w:t>
            </w:r>
          </w:p>
        </w:tc>
        <w:tc>
          <w:tcPr>
            <w:tcW w:w="2467" w:type="dxa"/>
            <w:tcBorders>
              <w:bottom w:val="single" w:color="000000" w:sz="8"/>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8,420</w:t>
            </w:r>
          </w:p>
        </w:tc>
      </w:tr>
      <w:tr>
        <w:trPr>
          <w:trHeight w:val="30" w:hRule="atLeast"/>
          <w:cantSplit w:val="true"/>
        </w:trPr>
        <w:tc>
          <w:tcPr>
            <w:tcW w:w="11066"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Net income</w:t>
            </w:r>
          </w:p>
        </w:tc>
        <w:tc>
          <w:tcPr>
            <w:tcW w:w="2467" w:type="dxa"/>
            <w:tcBorders>
              <w:bottom w:val="double" w:color="000000" w:sz="5"/>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$ 20,500</w:t>
            </w:r>
          </w:p>
        </w:tc>
        <w:tc>
          <w:tcPr>
            <w:tcW w:w="2467" w:type="dxa"/>
            <w:tcBorders>
              <w:bottom w:val="double" w:color="000000" w:sz="5"/>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$ 13,940</w:t>
            </w:r>
          </w:p>
        </w:tc>
      </w:tr>
    </w:tbl>
    <w:p>
      <w:pPr>
        <w:keepNext w:val="true"/>
        <w:keepLines w:val="true"/>
        <w:spacing w:after="0"/>
        <w:ind w:left="360"/>
        <w:jc w:val="left"/>
      </w:pPr>
      <w:r>
        <w:rPr>
          <w:rFonts w:ascii="Times New Roman"/>
          <w:b w:val="false"/>
          <w:i w:val="false"/>
          <w:color w:val="000000"/>
          <w:sz w:val="24"/>
        </w:rPr>
        <w:t>Assuming that cost behavior did not change over the two-year period, what is the annual amount of the company's fixed manufacturing overhead?</w:t>
      </w:r>
      <w:r>
        <w:rPr>
          <w:rFonts w:ascii="Times New Roman"/>
          <w:sz w:val="24"/>
        </w:rPr>
      </w:r>
    </w:p>
    <w:p>
      <w:pPr>
        <w:pStyle w:val="ListParagraph"/>
        <w:keepNext w:val="true"/>
        <w:keepLines w:val="true"/>
        <w:numPr>
          <w:ilvl w:val="7"/>
          <w:numId w:val="2"/>
        </w:numPr>
        <w:spacing w:after="0"/>
        <w:jc w:val="left"/>
      </w:pPr>
      <w:r>
        <w:rPr>
          <w:rFonts w:ascii="Times New Roman"/>
          <w:sz w:val="24"/>
        </w:rPr>
        <w:t>$9,000</w:t>
      </w:r>
    </w:p>
    <w:p>
      <w:pPr>
        <w:pStyle w:val="ListParagraph"/>
        <w:keepNext w:val="true"/>
        <w:keepLines w:val="true"/>
        <w:numPr>
          <w:ilvl w:val="7"/>
          <w:numId w:val="2"/>
        </w:numPr>
        <w:spacing w:after="0"/>
        <w:jc w:val="left"/>
      </w:pPr>
      <w:r>
        <w:rPr>
          <w:rFonts w:ascii="Times New Roman"/>
          <w:sz w:val="24"/>
        </w:rPr>
        <w:t>$18,000</w:t>
      </w:r>
    </w:p>
    <w:p>
      <w:pPr>
        <w:pStyle w:val="ListParagraph"/>
        <w:keepNext w:val="true"/>
        <w:keepLines w:val="true"/>
        <w:numPr>
          <w:ilvl w:val="7"/>
          <w:numId w:val="2"/>
        </w:numPr>
        <w:spacing w:after="0"/>
        <w:jc w:val="left"/>
      </w:pPr>
      <w:r>
        <w:rPr>
          <w:rFonts w:ascii="Times New Roman"/>
          <w:sz w:val="24"/>
        </w:rPr>
        <w:t>$20,000</w:t>
      </w:r>
    </w:p>
    <w:p>
      <w:pPr>
        <w:pStyle w:val="ListParagraph"/>
        <w:keepNext w:val="true"/>
        <w:keepLines w:val="true"/>
        <w:numPr>
          <w:ilvl w:val="7"/>
          <w:numId w:val="2"/>
        </w:numPr>
        <w:spacing w:after="0"/>
        <w:jc w:val="left"/>
      </w:pPr>
      <w:r>
        <w:rPr>
          <w:rFonts w:ascii="Times New Roman"/>
          <w:sz w:val="24"/>
        </w:rPr>
        <w:t>None of these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following income statements are provided for Li Company's last two years of operation:</w:t>
      </w:r>
      <w:r>
        <w:rPr>
          <w:rFonts w:ascii="Times New Roman"/>
          <w:sz w:val="24"/>
        </w:rPr>
      </w:r>
    </w:p>
    <w:tbl>
      <w:tblPr>
        <w:jc w:val="left"/>
        <w:tblInd w:w="360" w:type="dxa"/>
        <w:tblLayout w:type="autofit"/>
      </w:tblPr>
      <w:tr>
        <w:trPr>
          <w:trHeight w:val="15" w:hRule="atLeast"/>
          <w:cantSplit w:val="true"/>
        </w:trPr>
        <w:tc>
          <w:tcPr>
            <w:tcW w:w="9102" w:type="dxa"/>
            <w:tcBorders/>
            <w:tcMar>
              <w:top w:w="15" w:type="dxa"/>
              <w:left w:w="15" w:type="dxa"/>
              <w:bottom w:w="15" w:type="dxa"/>
              <w:right w:w="15" w:type="dxa"/>
            </w:tcMar>
            <w:vAlign w:val="top"/>
          </w:tcPr>
          <w:p>
            <w:pPr>
              <w:keepNext w:val="true"/>
              <w:keepLines w:val="true"/>
            </w:pPr>
          </w:p>
        </w:tc>
        <w:tc>
          <w:tcPr>
            <w:tcW w:w="2461" w:type="dxa"/>
            <w:tcBorders>
              <w:bottom w:val="single"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Year 1</w:t>
            </w:r>
          </w:p>
        </w:tc>
        <w:tc>
          <w:tcPr>
            <w:tcW w:w="2437" w:type="dxa"/>
            <w:tcBorders>
              <w:bottom w:val="single"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Year 2</w:t>
            </w:r>
          </w:p>
        </w:tc>
      </w:tr>
      <w:tr>
        <w:trPr>
          <w:cantSplit w:val="true"/>
        </w:trPr>
        <w:tc>
          <w:tcPr>
            <w:tcW w:w="9102"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Number of units produced and sold</w:t>
            </w:r>
          </w:p>
        </w:tc>
        <w:tc>
          <w:tcPr>
            <w:tcW w:w="2461"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3,500</w:t>
            </w:r>
          </w:p>
        </w:tc>
        <w:tc>
          <w:tcPr>
            <w:tcW w:w="2437"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3,000</w:t>
            </w:r>
          </w:p>
        </w:tc>
      </w:tr>
      <w:tr>
        <w:trPr>
          <w:cantSplit w:val="true"/>
        </w:trPr>
        <w:tc>
          <w:tcPr>
            <w:tcW w:w="9102"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Sales revenue</w:t>
            </w:r>
          </w:p>
        </w:tc>
        <w:tc>
          <w:tcPr>
            <w:tcW w:w="2461"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$ 101,500</w:t>
            </w:r>
          </w:p>
        </w:tc>
        <w:tc>
          <w:tcPr>
            <w:tcW w:w="2437"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$ 87,000</w:t>
            </w:r>
          </w:p>
        </w:tc>
      </w:tr>
      <w:tr>
        <w:trPr>
          <w:trHeight w:val="15" w:hRule="atLeast"/>
          <w:cantSplit w:val="true"/>
        </w:trPr>
        <w:tc>
          <w:tcPr>
            <w:tcW w:w="9102"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Cost of goods sold</w:t>
            </w:r>
          </w:p>
        </w:tc>
        <w:tc>
          <w:tcPr>
            <w:tcW w:w="2461" w:type="dxa"/>
            <w:tcBorders>
              <w:bottom w:val="single" w:color="000000" w:sz="8"/>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68,000</w:t>
            </w:r>
          </w:p>
        </w:tc>
        <w:tc>
          <w:tcPr>
            <w:tcW w:w="2437" w:type="dxa"/>
            <w:tcBorders>
              <w:bottom w:val="single" w:color="000000" w:sz="8"/>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60,000</w:t>
            </w:r>
          </w:p>
        </w:tc>
      </w:tr>
      <w:tr>
        <w:trPr>
          <w:cantSplit w:val="true"/>
        </w:trPr>
        <w:tc>
          <w:tcPr>
            <w:tcW w:w="9102"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Gross margin</w:t>
            </w:r>
          </w:p>
        </w:tc>
        <w:tc>
          <w:tcPr>
            <w:tcW w:w="2461"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33,500</w:t>
            </w:r>
          </w:p>
        </w:tc>
        <w:tc>
          <w:tcPr>
            <w:tcW w:w="2437"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27,000</w:t>
            </w:r>
          </w:p>
        </w:tc>
      </w:tr>
      <w:tr>
        <w:trPr>
          <w:trHeight w:val="15" w:hRule="atLeast"/>
          <w:cantSplit w:val="true"/>
        </w:trPr>
        <w:tc>
          <w:tcPr>
            <w:tcW w:w="9102"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General, selling, and administrative expenses</w:t>
            </w:r>
          </w:p>
        </w:tc>
        <w:tc>
          <w:tcPr>
            <w:tcW w:w="2461" w:type="dxa"/>
            <w:tcBorders>
              <w:bottom w:val="single" w:color="000000" w:sz="8"/>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13,000</w:t>
            </w:r>
          </w:p>
        </w:tc>
        <w:tc>
          <w:tcPr>
            <w:tcW w:w="2437" w:type="dxa"/>
            <w:tcBorders>
              <w:bottom w:val="single" w:color="000000" w:sz="8"/>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12,000</w:t>
            </w:r>
          </w:p>
        </w:tc>
      </w:tr>
      <w:tr>
        <w:trPr>
          <w:trHeight w:val="30" w:hRule="atLeast"/>
          <w:cantSplit w:val="true"/>
        </w:trPr>
        <w:tc>
          <w:tcPr>
            <w:tcW w:w="9102"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Net income</w:t>
            </w:r>
          </w:p>
        </w:tc>
        <w:tc>
          <w:tcPr>
            <w:tcW w:w="2461" w:type="dxa"/>
            <w:tcBorders>
              <w:bottom w:val="double" w:color="000000" w:sz="5"/>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$ 20,500</w:t>
            </w:r>
          </w:p>
        </w:tc>
        <w:tc>
          <w:tcPr>
            <w:tcW w:w="2437" w:type="dxa"/>
            <w:tcBorders>
              <w:bottom w:val="double" w:color="000000" w:sz="5"/>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$ 15,000</w:t>
            </w:r>
          </w:p>
        </w:tc>
      </w:tr>
    </w:tbl>
    <w:p>
      <w:pPr>
        <w:keepNext w:val="true"/>
        <w:keepLines w:val="true"/>
        <w:spacing w:after="0"/>
        <w:ind w:left="360"/>
        <w:jc w:val="left"/>
      </w:pPr>
      <w:r>
        <w:rPr>
          <w:rFonts w:ascii="Times New Roman"/>
          <w:b w:val="false"/>
          <w:i w:val="false"/>
          <w:color w:val="000000"/>
          <w:sz w:val="24"/>
        </w:rPr>
        <w:t>Assuming that cost behavior did not change over the two-year period, what is the annual amount of the company's fixed manufacturing overhead?</w:t>
      </w:r>
      <w:r>
        <w:rPr>
          <w:rFonts w:ascii="Times New Roman"/>
          <w:sz w:val="24"/>
        </w:rPr>
      </w:r>
    </w:p>
    <w:p>
      <w:pPr>
        <w:pStyle w:val="ListParagraph"/>
        <w:keepNext w:val="true"/>
        <w:keepLines w:val="true"/>
        <w:numPr>
          <w:ilvl w:val="7"/>
          <w:numId w:val="2"/>
        </w:numPr>
        <w:spacing w:after="0"/>
        <w:jc w:val="left"/>
      </w:pPr>
      <w:r>
        <w:rPr>
          <w:rFonts w:ascii="Times New Roman"/>
          <w:sz w:val="24"/>
        </w:rPr>
        <w:t>$12,000</w:t>
      </w:r>
    </w:p>
    <w:p>
      <w:pPr>
        <w:pStyle w:val="ListParagraph"/>
        <w:keepNext w:val="true"/>
        <w:keepLines w:val="true"/>
        <w:numPr>
          <w:ilvl w:val="7"/>
          <w:numId w:val="2"/>
        </w:numPr>
        <w:spacing w:after="0"/>
        <w:jc w:val="left"/>
      </w:pPr>
      <w:r>
        <w:rPr>
          <w:rFonts w:ascii="Times New Roman"/>
          <w:sz w:val="24"/>
        </w:rPr>
        <w:t>$24,000</w:t>
      </w:r>
    </w:p>
    <w:p>
      <w:pPr>
        <w:pStyle w:val="ListParagraph"/>
        <w:keepNext w:val="true"/>
        <w:keepLines w:val="true"/>
        <w:numPr>
          <w:ilvl w:val="7"/>
          <w:numId w:val="2"/>
        </w:numPr>
        <w:spacing w:after="0"/>
        <w:jc w:val="left"/>
      </w:pPr>
      <w:r>
        <w:rPr>
          <w:rFonts w:ascii="Times New Roman"/>
          <w:sz w:val="24"/>
        </w:rPr>
        <w:t>$26,000</w:t>
      </w:r>
    </w:p>
    <w:p>
      <w:pPr>
        <w:pStyle w:val="ListParagraph"/>
        <w:keepNext w:val="true"/>
        <w:keepLines w:val="true"/>
        <w:numPr>
          <w:ilvl w:val="7"/>
          <w:numId w:val="2"/>
        </w:numPr>
        <w:spacing w:after="0"/>
        <w:jc w:val="left"/>
      </w:pPr>
      <w:r>
        <w:rPr>
          <w:rFonts w:ascii="Times New Roman"/>
          <w:sz w:val="24"/>
        </w:rPr>
        <w:t>None of these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following income statements are provided for Li Company's last two years of operation:</w:t>
      </w:r>
      <w:r>
        <w:rPr>
          <w:rFonts w:ascii="Times New Roman"/>
          <w:sz w:val="24"/>
        </w:rPr>
      </w:r>
    </w:p>
    <w:tbl>
      <w:tblPr>
        <w:jc w:val="left"/>
        <w:tblInd w:w="360" w:type="dxa"/>
        <w:tblLayout w:type="autofit"/>
      </w:tblPr>
      <w:tr>
        <w:trPr>
          <w:trHeight w:val="15" w:hRule="atLeast"/>
          <w:cantSplit w:val="true"/>
        </w:trPr>
        <w:tc>
          <w:tcPr>
            <w:tcW w:w="11066" w:type="dxa"/>
            <w:tcBorders/>
            <w:tcMar>
              <w:top w:w="15" w:type="dxa"/>
              <w:left w:w="15" w:type="dxa"/>
              <w:bottom w:w="15" w:type="dxa"/>
              <w:right w:w="15" w:type="dxa"/>
            </w:tcMar>
            <w:vAlign w:val="top"/>
          </w:tcPr>
          <w:p>
            <w:pPr>
              <w:keepNext w:val="true"/>
              <w:keepLines w:val="true"/>
            </w:pPr>
          </w:p>
        </w:tc>
        <w:tc>
          <w:tcPr>
            <w:tcW w:w="2467" w:type="dxa"/>
            <w:tcBorders>
              <w:bottom w:val="single"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Year 1</w:t>
            </w:r>
          </w:p>
        </w:tc>
        <w:tc>
          <w:tcPr>
            <w:tcW w:w="2467" w:type="dxa"/>
            <w:tcBorders>
              <w:bottom w:val="single"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Year 2</w:t>
            </w:r>
          </w:p>
        </w:tc>
      </w:tr>
      <w:tr>
        <w:trPr>
          <w:cantSplit w:val="true"/>
        </w:trPr>
        <w:tc>
          <w:tcPr>
            <w:tcW w:w="11066"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Number of units produced and sold</w:t>
            </w:r>
          </w:p>
        </w:tc>
        <w:tc>
          <w:tcPr>
            <w:tcW w:w="2467"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4,400</w:t>
            </w:r>
          </w:p>
        </w:tc>
        <w:tc>
          <w:tcPr>
            <w:tcW w:w="2467"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4,000</w:t>
            </w:r>
          </w:p>
        </w:tc>
      </w:tr>
      <w:tr>
        <w:trPr>
          <w:cantSplit w:val="true"/>
        </w:trPr>
        <w:tc>
          <w:tcPr>
            <w:tcW w:w="11066"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Sales revenue</w:t>
            </w:r>
          </w:p>
        </w:tc>
        <w:tc>
          <w:tcPr>
            <w:tcW w:w="2467"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$ 67,760</w:t>
            </w:r>
          </w:p>
        </w:tc>
        <w:tc>
          <w:tcPr>
            <w:tcW w:w="2467"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$ 61,600</w:t>
            </w:r>
          </w:p>
        </w:tc>
      </w:tr>
      <w:tr>
        <w:trPr>
          <w:trHeight w:val="15" w:hRule="atLeast"/>
          <w:cantSplit w:val="true"/>
        </w:trPr>
        <w:tc>
          <w:tcPr>
            <w:tcW w:w="11066"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Cost of goods sold</w:t>
            </w:r>
          </w:p>
        </w:tc>
        <w:tc>
          <w:tcPr>
            <w:tcW w:w="2467" w:type="dxa"/>
            <w:tcBorders>
              <w:bottom w:val="single" w:color="000000" w:sz="8"/>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39,960</w:t>
            </w:r>
          </w:p>
        </w:tc>
        <w:tc>
          <w:tcPr>
            <w:tcW w:w="2467" w:type="dxa"/>
            <w:tcBorders>
              <w:bottom w:val="single" w:color="000000" w:sz="8"/>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36,260</w:t>
            </w:r>
          </w:p>
        </w:tc>
      </w:tr>
      <w:tr>
        <w:trPr>
          <w:cantSplit w:val="true"/>
        </w:trPr>
        <w:tc>
          <w:tcPr>
            <w:tcW w:w="11066"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Gross margin</w:t>
            </w:r>
          </w:p>
        </w:tc>
        <w:tc>
          <w:tcPr>
            <w:tcW w:w="2467"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27,800</w:t>
            </w:r>
          </w:p>
        </w:tc>
        <w:tc>
          <w:tcPr>
            <w:tcW w:w="2467"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25,340</w:t>
            </w:r>
          </w:p>
        </w:tc>
      </w:tr>
      <w:tr>
        <w:trPr>
          <w:trHeight w:val="15" w:hRule="atLeast"/>
          <w:cantSplit w:val="true"/>
        </w:trPr>
        <w:tc>
          <w:tcPr>
            <w:tcW w:w="11066"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General, selling, and administrative expenses</w:t>
            </w:r>
          </w:p>
        </w:tc>
        <w:tc>
          <w:tcPr>
            <w:tcW w:w="2467" w:type="dxa"/>
            <w:tcBorders>
              <w:bottom w:val="single" w:color="000000" w:sz="8"/>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16,220</w:t>
            </w:r>
          </w:p>
        </w:tc>
        <w:tc>
          <w:tcPr>
            <w:tcW w:w="2467" w:type="dxa"/>
            <w:tcBorders>
              <w:bottom w:val="single" w:color="000000" w:sz="8"/>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15,100</w:t>
            </w:r>
          </w:p>
        </w:tc>
      </w:tr>
      <w:tr>
        <w:trPr>
          <w:trHeight w:val="30" w:hRule="atLeast"/>
          <w:cantSplit w:val="true"/>
        </w:trPr>
        <w:tc>
          <w:tcPr>
            <w:tcW w:w="11066"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Net income</w:t>
            </w:r>
          </w:p>
        </w:tc>
        <w:tc>
          <w:tcPr>
            <w:tcW w:w="2467" w:type="dxa"/>
            <w:tcBorders>
              <w:bottom w:val="double" w:color="000000" w:sz="5"/>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$ 11,580</w:t>
            </w:r>
          </w:p>
        </w:tc>
        <w:tc>
          <w:tcPr>
            <w:tcW w:w="2467" w:type="dxa"/>
            <w:tcBorders>
              <w:bottom w:val="double" w:color="000000" w:sz="5"/>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$ 10,240</w:t>
            </w:r>
          </w:p>
        </w:tc>
      </w:tr>
    </w:tbl>
    <w:p>
      <w:pPr>
        <w:keepNext w:val="true"/>
        <w:keepLines w:val="true"/>
        <w:spacing w:after="0"/>
        <w:ind w:left="360"/>
        <w:jc w:val="left"/>
      </w:pPr>
      <w:r>
        <w:rPr>
          <w:rFonts w:ascii="Times New Roman"/>
          <w:b w:val="false"/>
          <w:i w:val="false"/>
          <w:color w:val="000000"/>
          <w:sz w:val="24"/>
        </w:rPr>
        <w:t>Assuming that cost behavior did not change over the two-year period, what is the company's annual fixed general, selling, and administrative cost?</w:t>
      </w:r>
      <w:r>
        <w:rPr>
          <w:rFonts w:ascii="Times New Roman"/>
          <w:sz w:val="24"/>
        </w:rPr>
      </w:r>
    </w:p>
    <w:p>
      <w:pPr>
        <w:pStyle w:val="ListParagraph"/>
        <w:keepNext w:val="true"/>
        <w:keepLines w:val="true"/>
        <w:numPr>
          <w:ilvl w:val="7"/>
          <w:numId w:val="2"/>
        </w:numPr>
        <w:spacing w:after="0"/>
        <w:jc w:val="left"/>
      </w:pPr>
      <w:r>
        <w:rPr>
          <w:rFonts w:ascii="Times New Roman"/>
          <w:sz w:val="24"/>
        </w:rPr>
        <w:t>$4,400</w:t>
      </w:r>
    </w:p>
    <w:p>
      <w:pPr>
        <w:pStyle w:val="ListParagraph"/>
        <w:keepNext w:val="true"/>
        <w:keepLines w:val="true"/>
        <w:numPr>
          <w:ilvl w:val="7"/>
          <w:numId w:val="2"/>
        </w:numPr>
        <w:spacing w:after="0"/>
        <w:jc w:val="left"/>
      </w:pPr>
      <w:r>
        <w:rPr>
          <w:rFonts w:ascii="Times New Roman"/>
          <w:sz w:val="24"/>
        </w:rPr>
        <w:t>$3,900</w:t>
      </w:r>
    </w:p>
    <w:p>
      <w:pPr>
        <w:pStyle w:val="ListParagraph"/>
        <w:keepNext w:val="true"/>
        <w:keepLines w:val="true"/>
        <w:numPr>
          <w:ilvl w:val="7"/>
          <w:numId w:val="2"/>
        </w:numPr>
        <w:spacing w:after="0"/>
        <w:jc w:val="left"/>
      </w:pPr>
      <w:r>
        <w:rPr>
          <w:rFonts w:ascii="Times New Roman"/>
          <w:sz w:val="24"/>
        </w:rPr>
        <w:t>$1,950</w:t>
      </w:r>
    </w:p>
    <w:p>
      <w:pPr>
        <w:pStyle w:val="ListParagraph"/>
        <w:keepNext w:val="true"/>
        <w:keepLines w:val="true"/>
        <w:numPr>
          <w:ilvl w:val="7"/>
          <w:numId w:val="2"/>
        </w:numPr>
        <w:spacing w:after="0"/>
        <w:jc w:val="left"/>
      </w:pPr>
      <w:r>
        <w:rPr>
          <w:rFonts w:ascii="Times New Roman"/>
          <w:sz w:val="24"/>
        </w:rPr>
        <w:t>$1,450</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following income statements are provided for Li Company's last two years of operation:</w:t>
      </w:r>
      <w:r>
        <w:rPr>
          <w:rFonts w:ascii="Times New Roman"/>
          <w:sz w:val="24"/>
        </w:rPr>
      </w:r>
    </w:p>
    <w:tbl>
      <w:tblPr>
        <w:jc w:val="left"/>
        <w:tblInd w:w="360" w:type="dxa"/>
        <w:tblLayout w:type="autofit"/>
      </w:tblPr>
      <w:tr>
        <w:trPr>
          <w:trHeight w:val="15" w:hRule="atLeast"/>
          <w:cantSplit w:val="true"/>
        </w:trPr>
        <w:tc>
          <w:tcPr>
            <w:tcW w:w="9102" w:type="dxa"/>
            <w:tcBorders/>
            <w:tcMar>
              <w:top w:w="15" w:type="dxa"/>
              <w:left w:w="15" w:type="dxa"/>
              <w:bottom w:w="15" w:type="dxa"/>
              <w:right w:w="15" w:type="dxa"/>
            </w:tcMar>
            <w:vAlign w:val="top"/>
          </w:tcPr>
          <w:p>
            <w:pPr>
              <w:keepNext w:val="true"/>
              <w:keepLines w:val="true"/>
            </w:pPr>
          </w:p>
        </w:tc>
        <w:tc>
          <w:tcPr>
            <w:tcW w:w="2461" w:type="dxa"/>
            <w:tcBorders>
              <w:bottom w:val="single"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Year 1</w:t>
            </w:r>
          </w:p>
        </w:tc>
        <w:tc>
          <w:tcPr>
            <w:tcW w:w="2437" w:type="dxa"/>
            <w:tcBorders>
              <w:bottom w:val="single"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Year 2</w:t>
            </w:r>
          </w:p>
        </w:tc>
      </w:tr>
      <w:tr>
        <w:trPr>
          <w:cantSplit w:val="true"/>
        </w:trPr>
        <w:tc>
          <w:tcPr>
            <w:tcW w:w="9102"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Number of units produced and sold</w:t>
            </w:r>
          </w:p>
        </w:tc>
        <w:tc>
          <w:tcPr>
            <w:tcW w:w="2461"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3,500</w:t>
            </w:r>
          </w:p>
        </w:tc>
        <w:tc>
          <w:tcPr>
            <w:tcW w:w="2437"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3,000</w:t>
            </w:r>
          </w:p>
        </w:tc>
      </w:tr>
      <w:tr>
        <w:trPr>
          <w:cantSplit w:val="true"/>
        </w:trPr>
        <w:tc>
          <w:tcPr>
            <w:tcW w:w="9102"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Sales revenue</w:t>
            </w:r>
          </w:p>
        </w:tc>
        <w:tc>
          <w:tcPr>
            <w:tcW w:w="2461"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$ 101,500</w:t>
            </w:r>
          </w:p>
        </w:tc>
        <w:tc>
          <w:tcPr>
            <w:tcW w:w="2437"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$ 87,000</w:t>
            </w:r>
          </w:p>
        </w:tc>
      </w:tr>
      <w:tr>
        <w:trPr>
          <w:trHeight w:val="15" w:hRule="atLeast"/>
          <w:cantSplit w:val="true"/>
        </w:trPr>
        <w:tc>
          <w:tcPr>
            <w:tcW w:w="9102"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Cost of goods sold</w:t>
            </w:r>
          </w:p>
        </w:tc>
        <w:tc>
          <w:tcPr>
            <w:tcW w:w="2461" w:type="dxa"/>
            <w:tcBorders>
              <w:bottom w:val="single" w:color="000000" w:sz="8"/>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68,000</w:t>
            </w:r>
          </w:p>
        </w:tc>
        <w:tc>
          <w:tcPr>
            <w:tcW w:w="2437" w:type="dxa"/>
            <w:tcBorders>
              <w:bottom w:val="single" w:color="000000" w:sz="8"/>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60,000</w:t>
            </w:r>
          </w:p>
        </w:tc>
      </w:tr>
      <w:tr>
        <w:trPr>
          <w:cantSplit w:val="true"/>
        </w:trPr>
        <w:tc>
          <w:tcPr>
            <w:tcW w:w="9102"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Gross margin</w:t>
            </w:r>
          </w:p>
        </w:tc>
        <w:tc>
          <w:tcPr>
            <w:tcW w:w="2461"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33,500</w:t>
            </w:r>
          </w:p>
        </w:tc>
        <w:tc>
          <w:tcPr>
            <w:tcW w:w="2437"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27,000</w:t>
            </w:r>
          </w:p>
        </w:tc>
      </w:tr>
      <w:tr>
        <w:trPr>
          <w:trHeight w:val="15" w:hRule="atLeast"/>
          <w:cantSplit w:val="true"/>
        </w:trPr>
        <w:tc>
          <w:tcPr>
            <w:tcW w:w="9102"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General, selling, and administrative expenses</w:t>
            </w:r>
          </w:p>
        </w:tc>
        <w:tc>
          <w:tcPr>
            <w:tcW w:w="2461" w:type="dxa"/>
            <w:tcBorders>
              <w:bottom w:val="single" w:color="000000" w:sz="8"/>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13,000</w:t>
            </w:r>
          </w:p>
        </w:tc>
        <w:tc>
          <w:tcPr>
            <w:tcW w:w="2437" w:type="dxa"/>
            <w:tcBorders>
              <w:bottom w:val="single" w:color="000000" w:sz="8"/>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12,000</w:t>
            </w:r>
          </w:p>
        </w:tc>
      </w:tr>
      <w:tr>
        <w:trPr>
          <w:trHeight w:val="30" w:hRule="atLeast"/>
          <w:cantSplit w:val="true"/>
        </w:trPr>
        <w:tc>
          <w:tcPr>
            <w:tcW w:w="9102"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Net income</w:t>
            </w:r>
          </w:p>
        </w:tc>
        <w:tc>
          <w:tcPr>
            <w:tcW w:w="2461" w:type="dxa"/>
            <w:tcBorders>
              <w:bottom w:val="double" w:color="000000" w:sz="5"/>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$ 20,500</w:t>
            </w:r>
          </w:p>
        </w:tc>
        <w:tc>
          <w:tcPr>
            <w:tcW w:w="2437" w:type="dxa"/>
            <w:tcBorders>
              <w:bottom w:val="double" w:color="000000" w:sz="5"/>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$ 15,000</w:t>
            </w:r>
          </w:p>
        </w:tc>
      </w:tr>
    </w:tbl>
    <w:p>
      <w:pPr>
        <w:keepNext w:val="true"/>
        <w:keepLines w:val="true"/>
        <w:spacing w:after="0"/>
        <w:ind w:left="360"/>
        <w:jc w:val="left"/>
      </w:pPr>
      <w:r>
        <w:rPr>
          <w:rFonts w:ascii="Times New Roman"/>
          <w:b w:val="false"/>
          <w:i w:val="false"/>
          <w:color w:val="000000"/>
          <w:sz w:val="24"/>
        </w:rPr>
        <w:t>Assuming that cost behavior did not change over the two-year period, what is the company's annual fixed general, selling, and administrative cost?</w:t>
      </w:r>
      <w:r>
        <w:rPr>
          <w:rFonts w:ascii="Times New Roman"/>
          <w:sz w:val="24"/>
        </w:rPr>
      </w:r>
    </w:p>
    <w:p>
      <w:pPr>
        <w:pStyle w:val="ListParagraph"/>
        <w:keepNext w:val="true"/>
        <w:keepLines w:val="true"/>
        <w:numPr>
          <w:ilvl w:val="7"/>
          <w:numId w:val="2"/>
        </w:numPr>
        <w:spacing w:after="0"/>
        <w:jc w:val="left"/>
      </w:pPr>
      <w:r>
        <w:rPr>
          <w:rFonts w:ascii="Times New Roman"/>
          <w:sz w:val="24"/>
        </w:rPr>
        <w:t>$6,500</w:t>
      </w:r>
    </w:p>
    <w:p>
      <w:pPr>
        <w:pStyle w:val="ListParagraph"/>
        <w:keepNext w:val="true"/>
        <w:keepLines w:val="true"/>
        <w:numPr>
          <w:ilvl w:val="7"/>
          <w:numId w:val="2"/>
        </w:numPr>
        <w:spacing w:after="0"/>
        <w:jc w:val="left"/>
      </w:pPr>
      <w:r>
        <w:rPr>
          <w:rFonts w:ascii="Times New Roman"/>
          <w:sz w:val="24"/>
        </w:rPr>
        <w:t>$6,000</w:t>
      </w:r>
    </w:p>
    <w:p>
      <w:pPr>
        <w:pStyle w:val="ListParagraph"/>
        <w:keepNext w:val="true"/>
        <w:keepLines w:val="true"/>
        <w:numPr>
          <w:ilvl w:val="7"/>
          <w:numId w:val="2"/>
        </w:numPr>
        <w:spacing w:after="0"/>
        <w:jc w:val="left"/>
      </w:pPr>
      <w:r>
        <w:rPr>
          <w:rFonts w:ascii="Times New Roman"/>
          <w:sz w:val="24"/>
        </w:rPr>
        <w:t>$3,000</w:t>
      </w:r>
    </w:p>
    <w:p>
      <w:pPr>
        <w:pStyle w:val="ListParagraph"/>
        <w:keepNext w:val="true"/>
        <w:keepLines w:val="true"/>
        <w:numPr>
          <w:ilvl w:val="7"/>
          <w:numId w:val="2"/>
        </w:numPr>
        <w:spacing w:after="0"/>
        <w:jc w:val="left"/>
      </w:pPr>
      <w:r>
        <w:rPr>
          <w:rFonts w:ascii="Times New Roman"/>
          <w:sz w:val="24"/>
        </w:rPr>
        <w:t>$2,500</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following income statements are provided for Li Company's last two years of operation:</w:t>
      </w:r>
      <w:r>
        <w:rPr>
          <w:rFonts w:ascii="Times New Roman"/>
          <w:sz w:val="24"/>
        </w:rPr>
      </w:r>
    </w:p>
    <w:tbl>
      <w:tblPr>
        <w:jc w:val="left"/>
        <w:tblInd w:w="360" w:type="dxa"/>
        <w:tblLayout w:type="autofit"/>
      </w:tblPr>
      <w:tr>
        <w:trPr>
          <w:trHeight w:val="15" w:hRule="atLeast"/>
          <w:cantSplit w:val="true"/>
        </w:trPr>
        <w:tc>
          <w:tcPr>
            <w:tcW w:w="11066" w:type="dxa"/>
            <w:tcBorders/>
            <w:tcMar>
              <w:top w:w="15" w:type="dxa"/>
              <w:left w:w="15" w:type="dxa"/>
              <w:bottom w:w="15" w:type="dxa"/>
              <w:right w:w="15" w:type="dxa"/>
            </w:tcMar>
            <w:vAlign w:val="top"/>
          </w:tcPr>
          <w:p>
            <w:pPr>
              <w:keepNext w:val="true"/>
              <w:keepLines w:val="true"/>
            </w:pPr>
          </w:p>
        </w:tc>
        <w:tc>
          <w:tcPr>
            <w:tcW w:w="2467" w:type="dxa"/>
            <w:tcBorders>
              <w:bottom w:val="single"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Year 1</w:t>
            </w:r>
          </w:p>
        </w:tc>
        <w:tc>
          <w:tcPr>
            <w:tcW w:w="2467" w:type="dxa"/>
            <w:tcBorders>
              <w:bottom w:val="single"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Year 2</w:t>
            </w:r>
          </w:p>
        </w:tc>
      </w:tr>
      <w:tr>
        <w:trPr>
          <w:cantSplit w:val="true"/>
        </w:trPr>
        <w:tc>
          <w:tcPr>
            <w:tcW w:w="11066"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Number of units produced and sold</w:t>
            </w:r>
          </w:p>
        </w:tc>
        <w:tc>
          <w:tcPr>
            <w:tcW w:w="2467"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4,600</w:t>
            </w:r>
          </w:p>
        </w:tc>
        <w:tc>
          <w:tcPr>
            <w:tcW w:w="2467"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4,200</w:t>
            </w:r>
          </w:p>
        </w:tc>
      </w:tr>
      <w:tr>
        <w:trPr>
          <w:cantSplit w:val="true"/>
        </w:trPr>
        <w:tc>
          <w:tcPr>
            <w:tcW w:w="11066"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Sales revenue</w:t>
            </w:r>
          </w:p>
        </w:tc>
        <w:tc>
          <w:tcPr>
            <w:tcW w:w="2467"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$ 71,760</w:t>
            </w:r>
          </w:p>
        </w:tc>
        <w:tc>
          <w:tcPr>
            <w:tcW w:w="2467"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$ 65,520</w:t>
            </w:r>
          </w:p>
        </w:tc>
      </w:tr>
      <w:tr>
        <w:trPr>
          <w:trHeight w:val="15" w:hRule="atLeast"/>
          <w:cantSplit w:val="true"/>
        </w:trPr>
        <w:tc>
          <w:tcPr>
            <w:tcW w:w="11066"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Cost of goods sold</w:t>
            </w:r>
          </w:p>
        </w:tc>
        <w:tc>
          <w:tcPr>
            <w:tcW w:w="2467" w:type="dxa"/>
            <w:tcBorders>
              <w:bottom w:val="single" w:color="000000" w:sz="8"/>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39,760</w:t>
            </w:r>
          </w:p>
        </w:tc>
        <w:tc>
          <w:tcPr>
            <w:tcW w:w="2467" w:type="dxa"/>
            <w:tcBorders>
              <w:bottom w:val="single" w:color="000000" w:sz="8"/>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36,460</w:t>
            </w:r>
          </w:p>
        </w:tc>
      </w:tr>
      <w:tr>
        <w:trPr>
          <w:cantSplit w:val="true"/>
        </w:trPr>
        <w:tc>
          <w:tcPr>
            <w:tcW w:w="11066"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Gross margin</w:t>
            </w:r>
          </w:p>
        </w:tc>
        <w:tc>
          <w:tcPr>
            <w:tcW w:w="2467"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32,000</w:t>
            </w:r>
          </w:p>
        </w:tc>
        <w:tc>
          <w:tcPr>
            <w:tcW w:w="2467"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29,060</w:t>
            </w:r>
          </w:p>
        </w:tc>
      </w:tr>
      <w:tr>
        <w:trPr>
          <w:trHeight w:val="15" w:hRule="atLeast"/>
          <w:cantSplit w:val="true"/>
        </w:trPr>
        <w:tc>
          <w:tcPr>
            <w:tcW w:w="11066"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General, selling, and administrative expenses</w:t>
            </w:r>
          </w:p>
        </w:tc>
        <w:tc>
          <w:tcPr>
            <w:tcW w:w="2467" w:type="dxa"/>
            <w:tcBorders>
              <w:bottom w:val="single" w:color="000000" w:sz="8"/>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18,820</w:t>
            </w:r>
          </w:p>
        </w:tc>
        <w:tc>
          <w:tcPr>
            <w:tcW w:w="2467" w:type="dxa"/>
            <w:tcBorders>
              <w:bottom w:val="single" w:color="000000" w:sz="8"/>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17,540</w:t>
            </w:r>
          </w:p>
        </w:tc>
      </w:tr>
      <w:tr>
        <w:trPr>
          <w:trHeight w:val="30" w:hRule="atLeast"/>
          <w:cantSplit w:val="true"/>
        </w:trPr>
        <w:tc>
          <w:tcPr>
            <w:tcW w:w="11066"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Net income</w:t>
            </w:r>
          </w:p>
        </w:tc>
        <w:tc>
          <w:tcPr>
            <w:tcW w:w="2467" w:type="dxa"/>
            <w:tcBorders>
              <w:bottom w:val="double" w:color="000000" w:sz="5"/>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$ 13,180</w:t>
            </w:r>
          </w:p>
        </w:tc>
        <w:tc>
          <w:tcPr>
            <w:tcW w:w="2467" w:type="dxa"/>
            <w:tcBorders>
              <w:bottom w:val="double" w:color="000000" w:sz="5"/>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$ 11,520</w:t>
            </w:r>
          </w:p>
        </w:tc>
      </w:tr>
    </w:tbl>
    <w:p>
      <w:pPr>
        <w:keepNext w:val="true"/>
        <w:keepLines w:val="true"/>
        <w:spacing w:after="0"/>
        <w:ind w:left="360"/>
        <w:jc w:val="left"/>
      </w:pPr>
      <w:r>
        <w:rPr>
          <w:rFonts w:ascii="Times New Roman"/>
          <w:b w:val="false"/>
          <w:i w:val="false"/>
          <w:color w:val="000000"/>
          <w:sz w:val="24"/>
        </w:rPr>
        <w:t>Assuming that cost behavior did not change over the two-year period, what is Li Company's contribution margin in Year 2?</w:t>
      </w:r>
      <w:r>
        <w:rPr>
          <w:rFonts w:ascii="Times New Roman"/>
          <w:sz w:val="24"/>
        </w:rPr>
      </w:r>
    </w:p>
    <w:p>
      <w:pPr>
        <w:pStyle w:val="ListParagraph"/>
        <w:keepNext w:val="true"/>
        <w:keepLines w:val="true"/>
        <w:numPr>
          <w:ilvl w:val="7"/>
          <w:numId w:val="2"/>
        </w:numPr>
        <w:spacing w:after="0"/>
        <w:jc w:val="left"/>
      </w:pPr>
      <w:r>
        <w:rPr>
          <w:rFonts w:ascii="Times New Roman"/>
          <w:sz w:val="24"/>
        </w:rPr>
        <w:t>$17,430</w:t>
      </w:r>
    </w:p>
    <w:p>
      <w:pPr>
        <w:pStyle w:val="ListParagraph"/>
        <w:keepNext w:val="true"/>
        <w:keepLines w:val="true"/>
        <w:numPr>
          <w:ilvl w:val="7"/>
          <w:numId w:val="2"/>
        </w:numPr>
        <w:spacing w:after="0"/>
        <w:jc w:val="left"/>
      </w:pPr>
      <w:r>
        <w:rPr>
          <w:rFonts w:ascii="Times New Roman"/>
          <w:sz w:val="24"/>
        </w:rPr>
        <w:t>$16,430</w:t>
      </w:r>
    </w:p>
    <w:p>
      <w:pPr>
        <w:pStyle w:val="ListParagraph"/>
        <w:keepNext w:val="true"/>
        <w:keepLines w:val="true"/>
        <w:numPr>
          <w:ilvl w:val="7"/>
          <w:numId w:val="2"/>
        </w:numPr>
        <w:spacing w:after="0"/>
        <w:jc w:val="left"/>
      </w:pPr>
      <w:r>
        <w:rPr>
          <w:rFonts w:ascii="Times New Roman"/>
          <w:sz w:val="24"/>
        </w:rPr>
        <w:t>$23,430</w:t>
      </w:r>
    </w:p>
    <w:p>
      <w:pPr>
        <w:pStyle w:val="ListParagraph"/>
        <w:keepNext w:val="true"/>
        <w:keepLines w:val="true"/>
        <w:numPr>
          <w:ilvl w:val="7"/>
          <w:numId w:val="2"/>
        </w:numPr>
        <w:spacing w:after="0"/>
        <w:jc w:val="left"/>
      </w:pPr>
      <w:r>
        <w:rPr>
          <w:rFonts w:ascii="Times New Roman"/>
          <w:sz w:val="24"/>
        </w:rPr>
        <w:t>$63,430</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following income statements are provided for Li Company's last two years of operation:</w:t>
      </w:r>
      <w:r>
        <w:rPr>
          <w:rFonts w:ascii="Times New Roman"/>
          <w:sz w:val="24"/>
        </w:rPr>
      </w:r>
    </w:p>
    <w:tbl>
      <w:tblPr>
        <w:jc w:val="left"/>
        <w:tblInd w:w="360" w:type="dxa"/>
        <w:tblLayout w:type="autofit"/>
      </w:tblPr>
      <w:tr>
        <w:trPr>
          <w:trHeight w:val="15" w:hRule="atLeast"/>
          <w:cantSplit w:val="true"/>
        </w:trPr>
        <w:tc>
          <w:tcPr>
            <w:tcW w:w="11050" w:type="dxa"/>
            <w:tcBorders/>
            <w:tcMar>
              <w:top w:w="15" w:type="dxa"/>
              <w:left w:w="15" w:type="dxa"/>
              <w:bottom w:w="15" w:type="dxa"/>
              <w:right w:w="15" w:type="dxa"/>
            </w:tcMar>
            <w:vAlign w:val="top"/>
          </w:tcPr>
          <w:p>
            <w:pPr>
              <w:keepNext w:val="true"/>
              <w:keepLines w:val="true"/>
            </w:pPr>
          </w:p>
        </w:tc>
        <w:tc>
          <w:tcPr>
            <w:tcW w:w="2485" w:type="dxa"/>
            <w:tcBorders>
              <w:bottom w:val="single"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Year 1</w:t>
            </w:r>
          </w:p>
        </w:tc>
        <w:tc>
          <w:tcPr>
            <w:tcW w:w="2465" w:type="dxa"/>
            <w:tcBorders>
              <w:bottom w:val="single"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Year 2</w:t>
            </w:r>
          </w:p>
        </w:tc>
      </w:tr>
      <w:tr>
        <w:trPr>
          <w:cantSplit w:val="true"/>
        </w:trPr>
        <w:tc>
          <w:tcPr>
            <w:tcW w:w="1105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Number of units produced and sold</w:t>
            </w:r>
          </w:p>
        </w:tc>
        <w:tc>
          <w:tcPr>
            <w:tcW w:w="2485"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3,500</w:t>
            </w:r>
          </w:p>
        </w:tc>
        <w:tc>
          <w:tcPr>
            <w:tcW w:w="2465"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3,000</w:t>
            </w:r>
          </w:p>
        </w:tc>
      </w:tr>
      <w:tr>
        <w:trPr>
          <w:cantSplit w:val="true"/>
        </w:trPr>
        <w:tc>
          <w:tcPr>
            <w:tcW w:w="1105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Sales revenue</w:t>
            </w:r>
          </w:p>
        </w:tc>
        <w:tc>
          <w:tcPr>
            <w:tcW w:w="2485"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$ 101,500</w:t>
            </w:r>
          </w:p>
        </w:tc>
        <w:tc>
          <w:tcPr>
            <w:tcW w:w="2465"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$ 87,000</w:t>
            </w:r>
          </w:p>
        </w:tc>
      </w:tr>
      <w:tr>
        <w:trPr>
          <w:trHeight w:val="15" w:hRule="atLeast"/>
          <w:cantSplit w:val="true"/>
        </w:trPr>
        <w:tc>
          <w:tcPr>
            <w:tcW w:w="1105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Cost of goods sold</w:t>
            </w:r>
          </w:p>
        </w:tc>
        <w:tc>
          <w:tcPr>
            <w:tcW w:w="2485" w:type="dxa"/>
            <w:tcBorders>
              <w:bottom w:val="single" w:color="000000" w:sz="8"/>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68,000</w:t>
            </w:r>
          </w:p>
        </w:tc>
        <w:tc>
          <w:tcPr>
            <w:tcW w:w="2465" w:type="dxa"/>
            <w:tcBorders>
              <w:bottom w:val="single" w:color="000000" w:sz="8"/>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60,000</w:t>
            </w:r>
          </w:p>
        </w:tc>
      </w:tr>
      <w:tr>
        <w:trPr>
          <w:cantSplit w:val="true"/>
        </w:trPr>
        <w:tc>
          <w:tcPr>
            <w:tcW w:w="1105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Gross margin</w:t>
            </w:r>
          </w:p>
        </w:tc>
        <w:tc>
          <w:tcPr>
            <w:tcW w:w="2485"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33,500</w:t>
            </w:r>
          </w:p>
        </w:tc>
        <w:tc>
          <w:tcPr>
            <w:tcW w:w="2465"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27,000</w:t>
            </w:r>
          </w:p>
        </w:tc>
      </w:tr>
      <w:tr>
        <w:trPr>
          <w:trHeight w:val="15" w:hRule="atLeast"/>
          <w:cantSplit w:val="true"/>
        </w:trPr>
        <w:tc>
          <w:tcPr>
            <w:tcW w:w="1105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General, selling, and administrative expenses</w:t>
            </w:r>
          </w:p>
        </w:tc>
        <w:tc>
          <w:tcPr>
            <w:tcW w:w="2485" w:type="dxa"/>
            <w:tcBorders>
              <w:bottom w:val="single" w:color="000000" w:sz="8"/>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13,000</w:t>
            </w:r>
          </w:p>
        </w:tc>
        <w:tc>
          <w:tcPr>
            <w:tcW w:w="2465" w:type="dxa"/>
            <w:tcBorders>
              <w:bottom w:val="single" w:color="000000" w:sz="8"/>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12,000</w:t>
            </w:r>
          </w:p>
        </w:tc>
      </w:tr>
      <w:tr>
        <w:trPr>
          <w:trHeight w:val="30" w:hRule="atLeast"/>
          <w:cantSplit w:val="true"/>
        </w:trPr>
        <w:tc>
          <w:tcPr>
            <w:tcW w:w="1105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Net income</w:t>
            </w:r>
          </w:p>
        </w:tc>
        <w:tc>
          <w:tcPr>
            <w:tcW w:w="2485" w:type="dxa"/>
            <w:tcBorders>
              <w:bottom w:val="double" w:color="000000" w:sz="5"/>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$ 20,500</w:t>
            </w:r>
          </w:p>
        </w:tc>
        <w:tc>
          <w:tcPr>
            <w:tcW w:w="2465" w:type="dxa"/>
            <w:tcBorders>
              <w:bottom w:val="double" w:color="000000" w:sz="5"/>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$ 15,000</w:t>
            </w:r>
          </w:p>
        </w:tc>
      </w:tr>
    </w:tbl>
    <w:p>
      <w:pPr>
        <w:keepNext w:val="true"/>
        <w:keepLines w:val="true"/>
        <w:spacing w:after="0"/>
        <w:ind w:left="360"/>
        <w:jc w:val="left"/>
      </w:pPr>
      <w:r>
        <w:rPr>
          <w:rFonts w:ascii="Times New Roman"/>
          <w:b w:val="false"/>
          <w:i w:val="false"/>
          <w:color w:val="000000"/>
          <w:sz w:val="24"/>
        </w:rPr>
        <w:t>Assuming that cost behavior did not change over the two-year period, what is Li Company's contribution margin in Year 2?</w:t>
      </w:r>
      <w:r>
        <w:rPr>
          <w:rFonts w:ascii="Times New Roman"/>
          <w:sz w:val="24"/>
        </w:rPr>
      </w:r>
    </w:p>
    <w:p>
      <w:pPr>
        <w:pStyle w:val="ListParagraph"/>
        <w:keepNext w:val="true"/>
        <w:keepLines w:val="true"/>
        <w:numPr>
          <w:ilvl w:val="7"/>
          <w:numId w:val="2"/>
        </w:numPr>
        <w:spacing w:after="0"/>
        <w:jc w:val="left"/>
      </w:pPr>
      <w:r>
        <w:rPr>
          <w:rFonts w:ascii="Times New Roman"/>
          <w:sz w:val="24"/>
        </w:rPr>
        <w:t>$33,000</w:t>
      </w:r>
    </w:p>
    <w:p>
      <w:pPr>
        <w:pStyle w:val="ListParagraph"/>
        <w:keepNext w:val="true"/>
        <w:keepLines w:val="true"/>
        <w:numPr>
          <w:ilvl w:val="7"/>
          <w:numId w:val="2"/>
        </w:numPr>
        <w:spacing w:after="0"/>
        <w:jc w:val="left"/>
      </w:pPr>
      <w:r>
        <w:rPr>
          <w:rFonts w:ascii="Times New Roman"/>
          <w:sz w:val="24"/>
        </w:rPr>
        <w:t>$32,000</w:t>
      </w:r>
    </w:p>
    <w:p>
      <w:pPr>
        <w:pStyle w:val="ListParagraph"/>
        <w:keepNext w:val="true"/>
        <w:keepLines w:val="true"/>
        <w:numPr>
          <w:ilvl w:val="7"/>
          <w:numId w:val="2"/>
        </w:numPr>
        <w:spacing w:after="0"/>
        <w:jc w:val="left"/>
      </w:pPr>
      <w:r>
        <w:rPr>
          <w:rFonts w:ascii="Times New Roman"/>
          <w:sz w:val="24"/>
        </w:rPr>
        <w:t>$39,000</w:t>
      </w:r>
    </w:p>
    <w:p>
      <w:pPr>
        <w:pStyle w:val="ListParagraph"/>
        <w:keepNext w:val="true"/>
        <w:keepLines w:val="true"/>
        <w:numPr>
          <w:ilvl w:val="7"/>
          <w:numId w:val="2"/>
        </w:numPr>
        <w:spacing w:after="0"/>
        <w:jc w:val="left"/>
      </w:pPr>
      <w:r>
        <w:rPr>
          <w:rFonts w:ascii="Times New Roman"/>
          <w:sz w:val="24"/>
        </w:rPr>
        <w:t>$69,000</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Handy Hiking produces backpacks. In the previous year, its highest and lowest production levels occurred in July and January, respectively. In July, it produced 5,500 backpacks at a total cost of $187,250. In January, it produced 4,000 backpacks at a total cost of $95,000. Using the high-low method, the average variable cost per of producing a backpack was:</w:t>
      </w:r>
      <w:r>
        <w:rPr>
          <w:rFonts w:ascii="Times New Roman"/>
          <w:sz w:val="24"/>
        </w:rPr>
      </w:r>
    </w:p>
    <w:p>
      <w:pPr>
        <w:pStyle w:val="ListParagraph"/>
        <w:keepNext w:val="true"/>
        <w:keepLines w:val="true"/>
        <w:numPr>
          <w:ilvl w:val="7"/>
          <w:numId w:val="2"/>
        </w:numPr>
        <w:spacing w:after="0"/>
        <w:jc w:val="left"/>
      </w:pPr>
      <w:r>
        <w:rPr>
          <w:rFonts w:ascii="Times New Roman"/>
          <w:sz w:val="24"/>
        </w:rPr>
        <w:t>$124.25</w:t>
      </w:r>
    </w:p>
    <w:p>
      <w:pPr>
        <w:pStyle w:val="ListParagraph"/>
        <w:keepNext w:val="true"/>
        <w:keepLines w:val="true"/>
        <w:numPr>
          <w:ilvl w:val="7"/>
          <w:numId w:val="2"/>
        </w:numPr>
        <w:spacing w:after="0"/>
        <w:jc w:val="left"/>
      </w:pPr>
      <w:r>
        <w:rPr>
          <w:rFonts w:ascii="Times New Roman"/>
          <w:sz w:val="24"/>
        </w:rPr>
        <w:t>$123.38</w:t>
      </w:r>
    </w:p>
    <w:p>
      <w:pPr>
        <w:pStyle w:val="ListParagraph"/>
        <w:keepNext w:val="true"/>
        <w:keepLines w:val="true"/>
        <w:numPr>
          <w:ilvl w:val="7"/>
          <w:numId w:val="2"/>
        </w:numPr>
        <w:spacing w:after="0"/>
        <w:jc w:val="left"/>
      </w:pPr>
      <w:r>
        <w:rPr>
          <w:rFonts w:ascii="Times New Roman"/>
          <w:sz w:val="24"/>
        </w:rPr>
        <w:t>$34.05</w:t>
      </w:r>
    </w:p>
    <w:p>
      <w:pPr>
        <w:pStyle w:val="ListParagraph"/>
        <w:keepNext w:val="true"/>
        <w:keepLines w:val="true"/>
        <w:numPr>
          <w:ilvl w:val="7"/>
          <w:numId w:val="2"/>
        </w:numPr>
        <w:spacing w:after="0"/>
        <w:jc w:val="left"/>
      </w:pPr>
      <w:r>
        <w:rPr>
          <w:rFonts w:ascii="Times New Roman"/>
          <w:sz w:val="24"/>
        </w:rPr>
        <w:t>$61.50</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Handy Hiking produces backpacks. In the previous year, its highest and lowest production levels occurred in July and January, respectively. In July, it produced 5,000 backpacks at a total cost of $162,250. In January, it produced 3,500 backpacks at a total cost of $92,500. Using the high-low method, the average variable cost per of producing a backpack was: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$94.25</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$93.38</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$32.45</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$46.50</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Handy Hiking produces backpacks. In the previous year, its highest and lowest production levels occurred in July and January, respectively. In July, it produced 5,100 backpacks at a total cost of $165,000. In January, it produced 2,331 backpacks at a total cost of $93,000. Using the high-low method, the total estimated fixed cost was</w:t>
      </w:r>
      <w:r>
        <w:rPr>
          <w:rFonts w:ascii="Times New Roman"/>
          <w:sz w:val="24"/>
        </w:rPr>
      </w:r>
    </w:p>
    <w:p>
      <w:pPr>
        <w:pStyle w:val="ListParagraph"/>
        <w:keepNext w:val="true"/>
        <w:keepLines w:val="true"/>
        <w:numPr>
          <w:ilvl w:val="7"/>
          <w:numId w:val="2"/>
        </w:numPr>
        <w:spacing w:after="0"/>
        <w:jc w:val="left"/>
      </w:pPr>
      <w:r>
        <w:rPr>
          <w:rFonts w:ascii="Times New Roman"/>
          <w:sz w:val="24"/>
        </w:rPr>
        <w:t>$165,000.</w:t>
      </w:r>
    </w:p>
    <w:p>
      <w:pPr>
        <w:pStyle w:val="ListParagraph"/>
        <w:keepNext w:val="true"/>
        <w:keepLines w:val="true"/>
        <w:numPr>
          <w:ilvl w:val="7"/>
          <w:numId w:val="2"/>
        </w:numPr>
        <w:spacing w:after="0"/>
        <w:jc w:val="left"/>
      </w:pPr>
      <w:r>
        <w:rPr>
          <w:rFonts w:ascii="Times New Roman"/>
          <w:sz w:val="24"/>
        </w:rPr>
        <w:t>$132,611.</w:t>
      </w:r>
    </w:p>
    <w:p>
      <w:pPr>
        <w:pStyle w:val="ListParagraph"/>
        <w:keepNext w:val="true"/>
        <w:keepLines w:val="true"/>
        <w:numPr>
          <w:ilvl w:val="7"/>
          <w:numId w:val="2"/>
        </w:numPr>
        <w:spacing w:after="0"/>
        <w:jc w:val="left"/>
      </w:pPr>
      <w:r>
        <w:rPr>
          <w:rFonts w:ascii="Times New Roman"/>
          <w:sz w:val="24"/>
        </w:rPr>
        <w:t>$32,389.</w:t>
      </w:r>
    </w:p>
    <w:p>
      <w:pPr>
        <w:pStyle w:val="ListParagraph"/>
        <w:keepNext w:val="true"/>
        <w:keepLines w:val="true"/>
        <w:numPr>
          <w:ilvl w:val="7"/>
          <w:numId w:val="2"/>
        </w:numPr>
        <w:spacing w:after="0"/>
        <w:jc w:val="left"/>
      </w:pPr>
      <w:r>
        <w:rPr>
          <w:rFonts w:ascii="Times New Roman"/>
          <w:sz w:val="24"/>
        </w:rPr>
        <w:t>None of the answers is correct.</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Handy Hiking produces backpacks. In the previous year, its highest and lowest production levels occurred in July and January, respectively. In July, it produced 5,000 backpacks at a total cost of $160,000. In January, it produced 2,300 backpacks at a total cost of $92,500. Using the high-low method, the total estimated fixed cost was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$160,000.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$125,000.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$35,000.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answers is correct.</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results below represent what form of cost behavior?</w:t>
      </w:r>
      <w:r>
        <w:rPr>
          <w:rFonts w:ascii="Times New Roman"/>
          <w:sz w:val="24"/>
        </w:rPr>
      </w:r>
    </w:p>
    <w:tbl>
      <w:tblPr>
        <w:jc w:val="left"/>
        <w:tblInd w:w="360" w:type="dxa"/>
        <w:tblLayout w:type="autofit"/>
      </w:tblPr>
      <w:tr>
        <w:trPr>
          <w:trHeight w:val="15" w:hRule="atLeast"/>
          <w:cantSplit w:val="true"/>
        </w:trPr>
        <w:tc>
          <w:tcPr>
            <w:tcW w:w="3396" w:type="dxa"/>
            <w:tcBorders/>
            <w:tcMar>
              <w:top w:w="15" w:type="dxa"/>
              <w:left w:w="15" w:type="dxa"/>
              <w:bottom w:w="15" w:type="dxa"/>
              <w:right w:w="15" w:type="dxa"/>
            </w:tcMar>
            <w:vAlign w:val="top"/>
          </w:tcPr>
          <w:p>
            <w:pPr>
              <w:keepNext w:val="true"/>
              <w:keepLines w:val="true"/>
            </w:pPr>
          </w:p>
        </w:tc>
        <w:tc>
          <w:tcPr>
            <w:tcW w:w="2302" w:type="dxa"/>
            <w:tcBorders>
              <w:bottom w:val="single"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Year 1</w:t>
            </w:r>
          </w:p>
        </w:tc>
        <w:tc>
          <w:tcPr>
            <w:tcW w:w="2302" w:type="dxa"/>
            <w:tcBorders>
              <w:bottom w:val="single"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Year 2</w:t>
            </w:r>
          </w:p>
        </w:tc>
      </w:tr>
      <w:tr>
        <w:trPr>
          <w:cantSplit w:val="true"/>
        </w:trPr>
        <w:tc>
          <w:tcPr>
            <w:tcW w:w="3396"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Units</w:t>
            </w:r>
          </w:p>
        </w:tc>
        <w:tc>
          <w:tcPr>
            <w:tcW w:w="2302"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4,500</w:t>
            </w:r>
          </w:p>
        </w:tc>
        <w:tc>
          <w:tcPr>
            <w:tcW w:w="2302"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4,800</w:t>
            </w:r>
          </w:p>
        </w:tc>
      </w:tr>
      <w:tr>
        <w:trPr>
          <w:cantSplit w:val="true"/>
        </w:trPr>
        <w:tc>
          <w:tcPr>
            <w:tcW w:w="3396"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Total Cost</w:t>
            </w:r>
          </w:p>
        </w:tc>
        <w:tc>
          <w:tcPr>
            <w:tcW w:w="2302"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$ 11,250</w:t>
            </w:r>
          </w:p>
        </w:tc>
        <w:tc>
          <w:tcPr>
            <w:tcW w:w="2302"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$ 12,000</w:t>
            </w:r>
          </w:p>
        </w:tc>
      </w:tr>
    </w:tbl>
    <w:p>
      <w:pPr>
        <w:pStyle w:val="ListParagraph"/>
        <w:keepNext w:val="true"/>
        <w:keepLines w:val="true"/>
        <w:numPr>
          <w:ilvl w:val="7"/>
          <w:numId w:val="2"/>
        </w:numPr>
        <w:spacing w:after="0"/>
        <w:jc w:val="left"/>
      </w:pPr>
      <w:r>
        <w:rPr>
          <w:rFonts w:ascii="Times New Roman"/>
          <w:sz w:val="24"/>
        </w:rPr>
        <w:t>Fixed Cost</w:t>
      </w:r>
    </w:p>
    <w:p>
      <w:pPr>
        <w:pStyle w:val="ListParagraph"/>
        <w:keepNext w:val="true"/>
        <w:keepLines w:val="true"/>
        <w:numPr>
          <w:ilvl w:val="7"/>
          <w:numId w:val="2"/>
        </w:numPr>
        <w:spacing w:after="0"/>
        <w:jc w:val="left"/>
      </w:pPr>
      <w:r>
        <w:rPr>
          <w:rFonts w:ascii="Times New Roman"/>
          <w:sz w:val="24"/>
        </w:rPr>
        <w:t>Variable Cost</w:t>
      </w:r>
    </w:p>
    <w:p>
      <w:pPr>
        <w:pStyle w:val="ListParagraph"/>
        <w:keepNext w:val="true"/>
        <w:keepLines w:val="true"/>
        <w:numPr>
          <w:ilvl w:val="7"/>
          <w:numId w:val="2"/>
        </w:numPr>
        <w:spacing w:after="0"/>
        <w:jc w:val="left"/>
      </w:pPr>
      <w:r>
        <w:rPr>
          <w:rFonts w:ascii="Times New Roman"/>
          <w:sz w:val="24"/>
        </w:rPr>
        <w:t>Mixed Cost</w:t>
      </w:r>
    </w:p>
    <w:p>
      <w:pPr>
        <w:pStyle w:val="ListParagraph"/>
        <w:keepNext w:val="true"/>
        <w:keepLines w:val="true"/>
        <w:numPr>
          <w:ilvl w:val="7"/>
          <w:numId w:val="2"/>
        </w:numPr>
        <w:spacing w:after="0"/>
        <w:jc w:val="left"/>
      </w:pPr>
      <w:r>
        <w:rPr>
          <w:rFonts w:ascii="Times New Roman"/>
          <w:sz w:val="24"/>
        </w:rPr>
        <w:t>Opportunity Cost</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Based on the following operating data, the operating leverage is</w:t>
      </w:r>
      <w:r>
        <w:rPr>
          <w:rFonts w:ascii="Times New Roman"/>
          <w:sz w:val="24"/>
        </w:rPr>
        <w:br/>
      </w:r>
      <w:r>
        <w:rPr>
          <w:rFonts w:ascii="Times New Roman"/>
          <w:b/>
          <w:i w:val="false"/>
          <w:color w:val="000000"/>
          <w:sz w:val="24"/>
        </w:rPr>
        <w:t>Note: Round your answer to 2 decimal places</w:t>
      </w:r>
      <w:r>
        <w:rPr>
          <w:rFonts w:ascii="Times New Roman"/>
          <w:b w:val="false"/>
          <w:i w:val="false"/>
          <w:color w:val="000000"/>
          <w:sz w:val="24"/>
        </w:rPr>
        <w:t>:</w:t>
      </w:r>
      <w:r>
        <w:rPr>
          <w:rFonts w:ascii="Times New Roman"/>
          <w:sz w:val="24"/>
        </w:rPr>
      </w:r>
    </w:p>
    <w:tbl>
      <w:tblPr>
        <w:jc w:val="left"/>
        <w:tblInd w:w="360" w:type="dxa"/>
        <w:tblLayout w:type="autofit"/>
      </w:tblPr>
      <w:tr>
        <w:trPr>
          <w:cantSplit w:val="true"/>
        </w:trPr>
        <w:tc>
          <w:tcPr>
            <w:tcW w:w="7613"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Sales</w:t>
            </w:r>
          </w:p>
        </w:tc>
        <w:tc>
          <w:tcPr>
            <w:tcW w:w="3387"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$ 950,000</w:t>
            </w:r>
          </w:p>
        </w:tc>
      </w:tr>
      <w:tr>
        <w:trPr>
          <w:trHeight w:val="15" w:hRule="atLeast"/>
          <w:cantSplit w:val="true"/>
        </w:trPr>
        <w:tc>
          <w:tcPr>
            <w:tcW w:w="7613"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Variable costs</w:t>
            </w:r>
          </w:p>
        </w:tc>
        <w:tc>
          <w:tcPr>
            <w:tcW w:w="3387" w:type="dxa"/>
            <w:tcBorders>
              <w:bottom w:val="single" w:color="000000" w:sz="8"/>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387,000</w:t>
            </w:r>
          </w:p>
        </w:tc>
      </w:tr>
      <w:tr>
        <w:trPr>
          <w:cantSplit w:val="true"/>
        </w:trPr>
        <w:tc>
          <w:tcPr>
            <w:tcW w:w="7613"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Contribution margin</w:t>
            </w:r>
          </w:p>
        </w:tc>
        <w:tc>
          <w:tcPr>
            <w:tcW w:w="3387"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563,000</w:t>
            </w:r>
          </w:p>
        </w:tc>
      </w:tr>
      <w:tr>
        <w:trPr>
          <w:trHeight w:val="15" w:hRule="atLeast"/>
          <w:cantSplit w:val="true"/>
        </w:trPr>
        <w:tc>
          <w:tcPr>
            <w:tcW w:w="7613"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Fixed costs</w:t>
            </w:r>
          </w:p>
        </w:tc>
        <w:tc>
          <w:tcPr>
            <w:tcW w:w="3387" w:type="dxa"/>
            <w:tcBorders>
              <w:bottom w:val="single" w:color="000000" w:sz="8"/>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137,000</w:t>
            </w:r>
          </w:p>
        </w:tc>
      </w:tr>
      <w:tr>
        <w:trPr>
          <w:trHeight w:val="30" w:hRule="atLeast"/>
          <w:cantSplit w:val="true"/>
        </w:trPr>
        <w:tc>
          <w:tcPr>
            <w:tcW w:w="7613"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Income from operations</w:t>
            </w:r>
          </w:p>
        </w:tc>
        <w:tc>
          <w:tcPr>
            <w:tcW w:w="3387" w:type="dxa"/>
            <w:tcBorders>
              <w:bottom w:val="double" w:color="000000" w:sz="5"/>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$ 426,000</w:t>
            </w:r>
          </w:p>
        </w:tc>
      </w:tr>
    </w:tbl>
    <w:p>
      <w:pPr>
        <w:pStyle w:val="ListParagraph"/>
        <w:keepNext w:val="true"/>
        <w:keepLines w:val="true"/>
        <w:numPr>
          <w:ilvl w:val="7"/>
          <w:numId w:val="2"/>
        </w:numPr>
        <w:spacing w:after="0"/>
        <w:jc w:val="left"/>
      </w:pPr>
      <w:r>
        <w:rPr>
          <w:rFonts w:ascii="Times New Roman"/>
          <w:sz w:val="24"/>
        </w:rPr>
        <w:t>1.32</w:t>
      </w:r>
    </w:p>
    <w:p>
      <w:pPr>
        <w:pStyle w:val="ListParagraph"/>
        <w:keepNext w:val="true"/>
        <w:keepLines w:val="true"/>
        <w:numPr>
          <w:ilvl w:val="7"/>
          <w:numId w:val="2"/>
        </w:numPr>
        <w:spacing w:after="0"/>
        <w:jc w:val="left"/>
      </w:pPr>
      <w:r>
        <w:rPr>
          <w:rFonts w:ascii="Times New Roman"/>
          <w:sz w:val="24"/>
        </w:rPr>
        <w:t>1.69</w:t>
      </w:r>
    </w:p>
    <w:p>
      <w:pPr>
        <w:pStyle w:val="ListParagraph"/>
        <w:keepNext w:val="true"/>
        <w:keepLines w:val="true"/>
        <w:numPr>
          <w:ilvl w:val="7"/>
          <w:numId w:val="2"/>
        </w:numPr>
        <w:spacing w:after="0"/>
        <w:jc w:val="left"/>
      </w:pPr>
      <w:r>
        <w:rPr>
          <w:rFonts w:ascii="Times New Roman"/>
          <w:sz w:val="24"/>
        </w:rPr>
        <w:t>0.69</w:t>
      </w:r>
    </w:p>
    <w:p>
      <w:pPr>
        <w:pStyle w:val="ListParagraph"/>
        <w:keepNext w:val="true"/>
        <w:keepLines w:val="true"/>
        <w:numPr>
          <w:ilvl w:val="7"/>
          <w:numId w:val="2"/>
        </w:numPr>
        <w:spacing w:after="0"/>
        <w:jc w:val="left"/>
      </w:pPr>
      <w:r>
        <w:rPr>
          <w:rFonts w:ascii="Times New Roman"/>
          <w:sz w:val="24"/>
        </w:rPr>
        <w:t>2.23</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Based on the following operating data, the operating leverage is:</w:t>
      </w:r>
      <w:r>
        <w:rPr>
          <w:rFonts w:ascii="Times New Roman"/>
          <w:sz w:val="24"/>
        </w:rPr>
      </w:r>
    </w:p>
    <w:tbl>
      <w:tblPr>
        <w:jc w:val="left"/>
        <w:tblInd w:w="360" w:type="dxa"/>
        <w:tblLayout w:type="autofit"/>
      </w:tblPr>
      <w:tr>
        <w:trPr>
          <w:cantSplit w:val="true"/>
        </w:trPr>
        <w:tc>
          <w:tcPr>
            <w:tcW w:w="5562"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Sales</w:t>
            </w:r>
          </w:p>
        </w:tc>
        <w:tc>
          <w:tcPr>
            <w:tcW w:w="2438"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$ 500,000</w:t>
            </w:r>
          </w:p>
        </w:tc>
      </w:tr>
      <w:tr>
        <w:trPr>
          <w:trHeight w:val="15" w:hRule="atLeast"/>
          <w:cantSplit w:val="true"/>
        </w:trPr>
        <w:tc>
          <w:tcPr>
            <w:tcW w:w="5562"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Variable costs</w:t>
            </w:r>
          </w:p>
        </w:tc>
        <w:tc>
          <w:tcPr>
            <w:tcW w:w="2438" w:type="dxa"/>
            <w:tcBorders>
              <w:bottom w:val="single" w:color="000000" w:sz="8"/>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280,000</w:t>
            </w:r>
          </w:p>
        </w:tc>
      </w:tr>
      <w:tr>
        <w:trPr>
          <w:cantSplit w:val="true"/>
        </w:trPr>
        <w:tc>
          <w:tcPr>
            <w:tcW w:w="5562"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Contribution margin</w:t>
            </w:r>
          </w:p>
        </w:tc>
        <w:tc>
          <w:tcPr>
            <w:tcW w:w="2438"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220,000</w:t>
            </w:r>
          </w:p>
        </w:tc>
      </w:tr>
      <w:tr>
        <w:trPr>
          <w:trHeight w:val="15" w:hRule="atLeast"/>
          <w:cantSplit w:val="true"/>
        </w:trPr>
        <w:tc>
          <w:tcPr>
            <w:tcW w:w="5562"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Fixed costs</w:t>
            </w:r>
          </w:p>
        </w:tc>
        <w:tc>
          <w:tcPr>
            <w:tcW w:w="2438" w:type="dxa"/>
            <w:tcBorders>
              <w:bottom w:val="single" w:color="000000" w:sz="8"/>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180,000</w:t>
            </w:r>
          </w:p>
        </w:tc>
      </w:tr>
      <w:tr>
        <w:trPr>
          <w:trHeight w:val="30" w:hRule="atLeast"/>
          <w:cantSplit w:val="true"/>
        </w:trPr>
        <w:tc>
          <w:tcPr>
            <w:tcW w:w="5562"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Income from operations</w:t>
            </w:r>
          </w:p>
        </w:tc>
        <w:tc>
          <w:tcPr>
            <w:tcW w:w="2438" w:type="dxa"/>
            <w:tcBorders>
              <w:bottom w:val="double" w:color="000000" w:sz="5"/>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$ 40,000</w:t>
            </w:r>
          </w:p>
        </w:tc>
      </w:tr>
    </w:tbl>
    <w:p>
      <w:pPr>
        <w:pStyle w:val="ListParagraph"/>
        <w:keepNext w:val="true"/>
        <w:keepLines w:val="true"/>
        <w:numPr>
          <w:ilvl w:val="7"/>
          <w:numId w:val="2"/>
        </w:numPr>
        <w:spacing w:after="0"/>
        <w:jc w:val="left"/>
      </w:pPr>
      <w:r>
        <w:rPr>
          <w:rFonts w:ascii="Times New Roman"/>
          <w:sz w:val="24"/>
        </w:rPr>
        <w:t>0.18</w:t>
      </w:r>
    </w:p>
    <w:p>
      <w:pPr>
        <w:pStyle w:val="ListParagraph"/>
        <w:keepNext w:val="true"/>
        <w:keepLines w:val="true"/>
        <w:numPr>
          <w:ilvl w:val="7"/>
          <w:numId w:val="2"/>
        </w:numPr>
        <w:spacing w:after="0"/>
        <w:jc w:val="left"/>
      </w:pPr>
      <w:r>
        <w:rPr>
          <w:rFonts w:ascii="Times New Roman"/>
          <w:sz w:val="24"/>
        </w:rPr>
        <w:t>5.50</w:t>
      </w:r>
    </w:p>
    <w:p>
      <w:pPr>
        <w:pStyle w:val="ListParagraph"/>
        <w:keepNext w:val="true"/>
        <w:keepLines w:val="true"/>
        <w:numPr>
          <w:ilvl w:val="7"/>
          <w:numId w:val="2"/>
        </w:numPr>
        <w:spacing w:after="0"/>
        <w:jc w:val="left"/>
      </w:pPr>
      <w:r>
        <w:rPr>
          <w:rFonts w:ascii="Times New Roman"/>
          <w:sz w:val="24"/>
        </w:rPr>
        <w:t>1.22</w:t>
      </w:r>
    </w:p>
    <w:p>
      <w:pPr>
        <w:pStyle w:val="ListParagraph"/>
        <w:keepNext w:val="true"/>
        <w:keepLines w:val="true"/>
        <w:numPr>
          <w:ilvl w:val="7"/>
          <w:numId w:val="2"/>
        </w:numPr>
        <w:spacing w:after="0"/>
        <w:jc w:val="left"/>
      </w:pPr>
      <w:r>
        <w:rPr>
          <w:rFonts w:ascii="Times New Roman"/>
          <w:sz w:val="24"/>
        </w:rPr>
        <w:t>12.5</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following information is for Gable, Incorporated and Harlowe, Incorporated for the recent year.</w:t>
      </w:r>
      <w:r>
        <w:rPr>
          <w:rFonts w:ascii="Times New Roman"/>
          <w:sz w:val="24"/>
        </w:rPr>
      </w:r>
    </w:p>
    <w:tbl>
      <w:tblPr>
        <w:jc w:val="left"/>
        <w:tblInd w:w="360" w:type="dxa"/>
        <w:tblLayout w:type="autofit"/>
      </w:tblPr>
      <w:tr>
        <w:trPr>
          <w:cantSplit w:val="true"/>
        </w:trPr>
        <w:tc>
          <w:tcPr>
            <w:tcW w:w="6130" w:type="dxa"/>
            <w:tcBorders/>
            <w:tcMar>
              <w:top w:w="15" w:type="dxa"/>
              <w:left w:w="15" w:type="dxa"/>
              <w:bottom w:w="15" w:type="dxa"/>
              <w:right w:w="15" w:type="dxa"/>
            </w:tcMar>
            <w:vAlign w:val="top"/>
          </w:tcPr>
          <w:p>
            <w:pPr>
              <w:keepNext w:val="true"/>
              <w:keepLines w:val="true"/>
            </w:pPr>
          </w:p>
        </w:tc>
        <w:tc>
          <w:tcPr>
            <w:tcW w:w="2435"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Gable, Incorporated</w:t>
            </w:r>
          </w:p>
        </w:tc>
        <w:tc>
          <w:tcPr>
            <w:tcW w:w="2435"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Harlowe, Incorporated</w:t>
            </w:r>
          </w:p>
        </w:tc>
      </w:tr>
      <w:tr>
        <w:trPr>
          <w:cantSplit w:val="true"/>
        </w:trPr>
        <w:tc>
          <w:tcPr>
            <w:tcW w:w="613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Sales</w:t>
            </w:r>
          </w:p>
        </w:tc>
        <w:tc>
          <w:tcPr>
            <w:tcW w:w="2435"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$ 980,000</w:t>
            </w:r>
          </w:p>
        </w:tc>
        <w:tc>
          <w:tcPr>
            <w:tcW w:w="2435"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$ 980,000</w:t>
            </w:r>
          </w:p>
        </w:tc>
      </w:tr>
      <w:tr>
        <w:trPr>
          <w:trHeight w:val="15" w:hRule="atLeast"/>
          <w:cantSplit w:val="true"/>
        </w:trPr>
        <w:tc>
          <w:tcPr>
            <w:tcW w:w="613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Variable costs</w:t>
            </w:r>
          </w:p>
        </w:tc>
        <w:tc>
          <w:tcPr>
            <w:tcW w:w="2435" w:type="dxa"/>
            <w:tcBorders>
              <w:bottom w:val="single" w:color="000000" w:sz="8"/>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430,000</w:t>
            </w:r>
          </w:p>
        </w:tc>
        <w:tc>
          <w:tcPr>
            <w:tcW w:w="2435" w:type="dxa"/>
            <w:tcBorders>
              <w:bottom w:val="single" w:color="000000" w:sz="8"/>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230,000</w:t>
            </w:r>
          </w:p>
        </w:tc>
      </w:tr>
      <w:tr>
        <w:trPr>
          <w:cantSplit w:val="true"/>
        </w:trPr>
        <w:tc>
          <w:tcPr>
            <w:tcW w:w="613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Contribution margin</w:t>
            </w:r>
          </w:p>
        </w:tc>
        <w:tc>
          <w:tcPr>
            <w:tcW w:w="2435"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550,000</w:t>
            </w:r>
          </w:p>
        </w:tc>
        <w:tc>
          <w:tcPr>
            <w:tcW w:w="2435"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750,000</w:t>
            </w:r>
          </w:p>
        </w:tc>
      </w:tr>
      <w:tr>
        <w:trPr>
          <w:trHeight w:val="15" w:hRule="atLeast"/>
          <w:cantSplit w:val="true"/>
        </w:trPr>
        <w:tc>
          <w:tcPr>
            <w:tcW w:w="613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Fixed costs</w:t>
            </w:r>
          </w:p>
        </w:tc>
        <w:tc>
          <w:tcPr>
            <w:tcW w:w="2435" w:type="dxa"/>
            <w:tcBorders>
              <w:bottom w:val="single" w:color="000000" w:sz="8"/>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200,000</w:t>
            </w:r>
          </w:p>
        </w:tc>
        <w:tc>
          <w:tcPr>
            <w:tcW w:w="2435" w:type="dxa"/>
            <w:tcBorders>
              <w:bottom w:val="single" w:color="000000" w:sz="8"/>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400,000</w:t>
            </w:r>
          </w:p>
        </w:tc>
      </w:tr>
      <w:tr>
        <w:trPr>
          <w:trHeight w:val="30" w:hRule="atLeast"/>
          <w:cantSplit w:val="true"/>
        </w:trPr>
        <w:tc>
          <w:tcPr>
            <w:tcW w:w="613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Income from operations</w:t>
            </w:r>
          </w:p>
        </w:tc>
        <w:tc>
          <w:tcPr>
            <w:tcW w:w="2435" w:type="dxa"/>
            <w:tcBorders>
              <w:bottom w:val="double" w:color="000000" w:sz="5"/>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$ 350,000</w:t>
            </w:r>
          </w:p>
        </w:tc>
        <w:tc>
          <w:tcPr>
            <w:tcW w:w="2435" w:type="dxa"/>
            <w:tcBorders>
              <w:bottom w:val="double" w:color="000000" w:sz="5"/>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$ 350,000</w:t>
            </w:r>
          </w:p>
        </w:tc>
      </w:tr>
    </w:tbl>
    <w:p>
      <w:pPr>
        <w:keepNext w:val="true"/>
        <w:keepLines w:val="true"/>
        <w:spacing w:after="0"/>
        <w:ind w:left="360"/>
        <w:jc w:val="left"/>
      </w:pPr>
      <w:r>
        <w:rPr>
          <w:rFonts w:ascii="Times New Roman"/>
          <w:b w:val="false"/>
          <w:i w:val="false"/>
          <w:color w:val="000000"/>
          <w:sz w:val="24"/>
        </w:rPr>
        <w:t>Based on the above data, which company has a higher operating leverage?</w:t>
      </w:r>
      <w:r>
        <w:rPr>
          <w:rFonts w:ascii="Times New Roman"/>
          <w:sz w:val="24"/>
        </w:rPr>
      </w:r>
    </w:p>
    <w:p>
      <w:pPr>
        <w:pStyle w:val="ListParagraph"/>
        <w:keepNext w:val="true"/>
        <w:keepLines w:val="true"/>
        <w:numPr>
          <w:ilvl w:val="7"/>
          <w:numId w:val="2"/>
        </w:numPr>
        <w:spacing w:after="0"/>
        <w:jc w:val="left"/>
      </w:pPr>
      <w:r>
        <w:rPr>
          <w:rFonts w:ascii="Times New Roman"/>
          <w:sz w:val="24"/>
        </w:rPr>
        <w:t>Gable, Incorporated</w:t>
      </w:r>
    </w:p>
    <w:p>
      <w:pPr>
        <w:pStyle w:val="ListParagraph"/>
        <w:keepNext w:val="true"/>
        <w:keepLines w:val="true"/>
        <w:numPr>
          <w:ilvl w:val="7"/>
          <w:numId w:val="2"/>
        </w:numPr>
        <w:spacing w:after="0"/>
        <w:jc w:val="left"/>
      </w:pPr>
      <w:r>
        <w:rPr>
          <w:rFonts w:ascii="Times New Roman"/>
          <w:sz w:val="24"/>
        </w:rPr>
        <w:t>Harlowe, Incorporated</w:t>
      </w:r>
    </w:p>
    <w:p>
      <w:pPr>
        <w:pStyle w:val="ListParagraph"/>
        <w:keepNext w:val="true"/>
        <w:keepLines w:val="true"/>
        <w:numPr>
          <w:ilvl w:val="7"/>
          <w:numId w:val="2"/>
        </w:numPr>
        <w:spacing w:after="0"/>
        <w:jc w:val="left"/>
      </w:pPr>
      <w:r>
        <w:rPr>
          <w:rFonts w:ascii="Times New Roman"/>
          <w:sz w:val="24"/>
        </w:rPr>
        <w:t>Operating leverage is the same for both companies</w:t>
      </w:r>
    </w:p>
    <w:p>
      <w:pPr>
        <w:pStyle w:val="ListParagraph"/>
        <w:keepNext w:val="true"/>
        <w:keepLines w:val="true"/>
        <w:numPr>
          <w:ilvl w:val="7"/>
          <w:numId w:val="2"/>
        </w:numPr>
        <w:spacing w:after="0"/>
        <w:jc w:val="left"/>
      </w:pPr>
      <w:r>
        <w:rPr>
          <w:rFonts w:ascii="Times New Roman"/>
          <w:sz w:val="24"/>
        </w:rPr>
        <w:t>Cannot be determined</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following information is for Gable, Incorporated and Harlowe, Incorporated for the recent year.</w:t>
      </w:r>
      <w:r>
        <w:rPr>
          <w:rFonts w:ascii="Times New Roman"/>
          <w:sz w:val="24"/>
        </w:rPr>
      </w:r>
    </w:p>
    <w:tbl>
      <w:tblPr>
        <w:jc w:val="left"/>
        <w:tblInd w:w="360" w:type="dxa"/>
        <w:tblLayout w:type="autofit"/>
      </w:tblPr>
      <w:tr>
        <w:trPr>
          <w:cantSplit w:val="true"/>
        </w:trPr>
        <w:tc>
          <w:tcPr>
            <w:tcW w:w="6130" w:type="dxa"/>
            <w:tcBorders/>
            <w:tcMar>
              <w:top w:w="15" w:type="dxa"/>
              <w:left w:w="15" w:type="dxa"/>
              <w:bottom w:w="15" w:type="dxa"/>
              <w:right w:w="15" w:type="dxa"/>
            </w:tcMar>
            <w:vAlign w:val="top"/>
          </w:tcPr>
          <w:p>
            <w:pPr>
              <w:keepNext w:val="true"/>
              <w:keepLines w:val="true"/>
            </w:pPr>
          </w:p>
        </w:tc>
        <w:tc>
          <w:tcPr>
            <w:tcW w:w="2435"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Gable, Incorporated</w:t>
            </w:r>
          </w:p>
        </w:tc>
        <w:tc>
          <w:tcPr>
            <w:tcW w:w="2435"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Harlowe, Incorporated</w:t>
            </w:r>
          </w:p>
        </w:tc>
      </w:tr>
      <w:tr>
        <w:trPr>
          <w:cantSplit w:val="true"/>
        </w:trPr>
        <w:tc>
          <w:tcPr>
            <w:tcW w:w="613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Sales</w:t>
            </w:r>
          </w:p>
        </w:tc>
        <w:tc>
          <w:tcPr>
            <w:tcW w:w="2435"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$ 800,000</w:t>
            </w:r>
          </w:p>
        </w:tc>
        <w:tc>
          <w:tcPr>
            <w:tcW w:w="2435"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$ 800,000</w:t>
            </w:r>
          </w:p>
        </w:tc>
      </w:tr>
      <w:tr>
        <w:trPr>
          <w:trHeight w:val="15" w:hRule="atLeast"/>
          <w:cantSplit w:val="true"/>
        </w:trPr>
        <w:tc>
          <w:tcPr>
            <w:tcW w:w="613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Variable costs</w:t>
            </w:r>
          </w:p>
        </w:tc>
        <w:tc>
          <w:tcPr>
            <w:tcW w:w="2435" w:type="dxa"/>
            <w:tcBorders>
              <w:bottom w:val="single" w:color="000000" w:sz="8"/>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400,000</w:t>
            </w:r>
          </w:p>
        </w:tc>
        <w:tc>
          <w:tcPr>
            <w:tcW w:w="2435" w:type="dxa"/>
            <w:tcBorders>
              <w:bottom w:val="single" w:color="000000" w:sz="8"/>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200,000</w:t>
            </w:r>
          </w:p>
        </w:tc>
      </w:tr>
      <w:tr>
        <w:trPr>
          <w:cantSplit w:val="true"/>
        </w:trPr>
        <w:tc>
          <w:tcPr>
            <w:tcW w:w="613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Contribution margin</w:t>
            </w:r>
          </w:p>
        </w:tc>
        <w:tc>
          <w:tcPr>
            <w:tcW w:w="2435"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400,000</w:t>
            </w:r>
          </w:p>
        </w:tc>
        <w:tc>
          <w:tcPr>
            <w:tcW w:w="2435"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600,000</w:t>
            </w:r>
          </w:p>
        </w:tc>
      </w:tr>
      <w:tr>
        <w:trPr>
          <w:trHeight w:val="15" w:hRule="atLeast"/>
          <w:cantSplit w:val="true"/>
        </w:trPr>
        <w:tc>
          <w:tcPr>
            <w:tcW w:w="613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Fixed costs</w:t>
            </w:r>
          </w:p>
        </w:tc>
        <w:tc>
          <w:tcPr>
            <w:tcW w:w="2435" w:type="dxa"/>
            <w:tcBorders>
              <w:bottom w:val="single" w:color="000000" w:sz="8"/>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200,000</w:t>
            </w:r>
          </w:p>
        </w:tc>
        <w:tc>
          <w:tcPr>
            <w:tcW w:w="2435" w:type="dxa"/>
            <w:tcBorders>
              <w:bottom w:val="single" w:color="000000" w:sz="8"/>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400,000</w:t>
            </w:r>
          </w:p>
        </w:tc>
      </w:tr>
      <w:tr>
        <w:trPr>
          <w:trHeight w:val="30" w:hRule="atLeast"/>
          <w:cantSplit w:val="true"/>
        </w:trPr>
        <w:tc>
          <w:tcPr>
            <w:tcW w:w="613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Income from operations</w:t>
            </w:r>
          </w:p>
        </w:tc>
        <w:tc>
          <w:tcPr>
            <w:tcW w:w="2435" w:type="dxa"/>
            <w:tcBorders>
              <w:bottom w:val="double" w:color="000000" w:sz="5"/>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$ 200,000</w:t>
            </w:r>
          </w:p>
        </w:tc>
        <w:tc>
          <w:tcPr>
            <w:tcW w:w="2435" w:type="dxa"/>
            <w:tcBorders>
              <w:bottom w:val="double" w:color="000000" w:sz="5"/>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$ 200,000</w:t>
            </w:r>
          </w:p>
        </w:tc>
      </w:tr>
    </w:tbl>
    <w:p>
      <w:pPr>
        <w:keepNext w:val="true"/>
        <w:keepLines w:val="true"/>
        <w:spacing w:after="0"/>
        <w:ind w:left="360"/>
        <w:jc w:val="left"/>
      </w:pPr>
      <w:r>
        <w:rPr>
          <w:rFonts w:ascii="Times New Roman"/>
          <w:b w:val="false"/>
          <w:i w:val="false"/>
          <w:color w:val="000000"/>
          <w:sz w:val="24"/>
        </w:rPr>
        <w:t>Based on the above data, which company has a higher operating leverage?</w:t>
      </w:r>
      <w:r>
        <w:rPr>
          <w:rFonts w:ascii="Times New Roman"/>
          <w:sz w:val="24"/>
        </w:rPr>
      </w:r>
    </w:p>
    <w:p>
      <w:pPr>
        <w:pStyle w:val="ListParagraph"/>
        <w:keepNext w:val="true"/>
        <w:keepLines w:val="true"/>
        <w:numPr>
          <w:ilvl w:val="7"/>
          <w:numId w:val="2"/>
        </w:numPr>
        <w:spacing w:after="0"/>
        <w:jc w:val="left"/>
      </w:pPr>
      <w:r>
        <w:rPr>
          <w:rFonts w:ascii="Times New Roman"/>
          <w:sz w:val="24"/>
        </w:rPr>
        <w:t>Gable, Incorporated</w:t>
      </w:r>
    </w:p>
    <w:p>
      <w:pPr>
        <w:pStyle w:val="ListParagraph"/>
        <w:keepNext w:val="true"/>
        <w:keepLines w:val="true"/>
        <w:numPr>
          <w:ilvl w:val="7"/>
          <w:numId w:val="2"/>
        </w:numPr>
        <w:spacing w:after="0"/>
        <w:jc w:val="left"/>
      </w:pPr>
      <w:r>
        <w:rPr>
          <w:rFonts w:ascii="Times New Roman"/>
          <w:sz w:val="24"/>
        </w:rPr>
        <w:t>Harlowe, Incorporated</w:t>
      </w:r>
    </w:p>
    <w:p>
      <w:pPr>
        <w:pStyle w:val="ListParagraph"/>
        <w:keepNext w:val="true"/>
        <w:keepLines w:val="true"/>
        <w:numPr>
          <w:ilvl w:val="7"/>
          <w:numId w:val="2"/>
        </w:numPr>
        <w:spacing w:after="0"/>
        <w:jc w:val="left"/>
      </w:pPr>
      <w:r>
        <w:rPr>
          <w:rFonts w:ascii="Times New Roman"/>
          <w:sz w:val="24"/>
        </w:rPr>
        <w:t>Operating leverage is the same for both companies</w:t>
      </w:r>
    </w:p>
    <w:p>
      <w:pPr>
        <w:pStyle w:val="ListParagraph"/>
        <w:keepNext w:val="true"/>
        <w:keepLines w:val="true"/>
        <w:numPr>
          <w:ilvl w:val="7"/>
          <w:numId w:val="2"/>
        </w:numPr>
        <w:spacing w:after="0"/>
        <w:jc w:val="left"/>
      </w:pPr>
      <w:r>
        <w:rPr>
          <w:rFonts w:ascii="Times New Roman"/>
          <w:sz w:val="24"/>
        </w:rPr>
        <w:t>Cannot be determined</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following information is for Gable, Incorporated and Harlowe, Incorporated for the recent year.</w:t>
      </w:r>
      <w:r>
        <w:rPr>
          <w:rFonts w:ascii="Times New Roman"/>
          <w:sz w:val="24"/>
        </w:rPr>
      </w:r>
    </w:p>
    <w:tbl>
      <w:tblPr>
        <w:jc w:val="left"/>
        <w:tblInd w:w="360" w:type="dxa"/>
        <w:tblLayout w:type="autofit"/>
      </w:tblPr>
      <w:tr>
        <w:trPr>
          <w:cantSplit w:val="true"/>
        </w:trPr>
        <w:tc>
          <w:tcPr>
            <w:tcW w:w="6130" w:type="dxa"/>
            <w:tcBorders/>
            <w:tcMar>
              <w:top w:w="15" w:type="dxa"/>
              <w:left w:w="15" w:type="dxa"/>
              <w:bottom w:w="15" w:type="dxa"/>
              <w:right w:w="15" w:type="dxa"/>
            </w:tcMar>
            <w:vAlign w:val="top"/>
          </w:tcPr>
          <w:p>
            <w:pPr>
              <w:keepNext w:val="true"/>
              <w:keepLines w:val="true"/>
            </w:pPr>
          </w:p>
        </w:tc>
        <w:tc>
          <w:tcPr>
            <w:tcW w:w="2435"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Gable, Incorporated</w:t>
            </w:r>
          </w:p>
        </w:tc>
        <w:tc>
          <w:tcPr>
            <w:tcW w:w="2435"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Harlowe, Incorporated</w:t>
            </w:r>
          </w:p>
        </w:tc>
      </w:tr>
      <w:tr>
        <w:trPr>
          <w:cantSplit w:val="true"/>
        </w:trPr>
        <w:tc>
          <w:tcPr>
            <w:tcW w:w="613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Sales</w:t>
            </w:r>
          </w:p>
        </w:tc>
        <w:tc>
          <w:tcPr>
            <w:tcW w:w="2435"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$ 750,000</w:t>
            </w:r>
          </w:p>
        </w:tc>
        <w:tc>
          <w:tcPr>
            <w:tcW w:w="2435"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$ 750,000</w:t>
            </w:r>
          </w:p>
        </w:tc>
      </w:tr>
      <w:tr>
        <w:trPr>
          <w:trHeight w:val="15" w:hRule="atLeast"/>
          <w:cantSplit w:val="true"/>
        </w:trPr>
        <w:tc>
          <w:tcPr>
            <w:tcW w:w="613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Variable costs</w:t>
            </w:r>
          </w:p>
        </w:tc>
        <w:tc>
          <w:tcPr>
            <w:tcW w:w="2435" w:type="dxa"/>
            <w:tcBorders>
              <w:bottom w:val="single" w:color="000000" w:sz="8"/>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390,000</w:t>
            </w:r>
          </w:p>
        </w:tc>
        <w:tc>
          <w:tcPr>
            <w:tcW w:w="2435" w:type="dxa"/>
            <w:tcBorders>
              <w:bottom w:val="single" w:color="000000" w:sz="8"/>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217,500</w:t>
            </w:r>
          </w:p>
        </w:tc>
      </w:tr>
      <w:tr>
        <w:trPr>
          <w:cantSplit w:val="true"/>
        </w:trPr>
        <w:tc>
          <w:tcPr>
            <w:tcW w:w="613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Contribution margin</w:t>
            </w:r>
          </w:p>
        </w:tc>
        <w:tc>
          <w:tcPr>
            <w:tcW w:w="2435"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360,000</w:t>
            </w:r>
          </w:p>
        </w:tc>
        <w:tc>
          <w:tcPr>
            <w:tcW w:w="2435"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532,500</w:t>
            </w:r>
          </w:p>
        </w:tc>
      </w:tr>
      <w:tr>
        <w:trPr>
          <w:trHeight w:val="15" w:hRule="atLeast"/>
          <w:cantSplit w:val="true"/>
        </w:trPr>
        <w:tc>
          <w:tcPr>
            <w:tcW w:w="613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Fixed costs</w:t>
            </w:r>
          </w:p>
        </w:tc>
        <w:tc>
          <w:tcPr>
            <w:tcW w:w="2435" w:type="dxa"/>
            <w:tcBorders>
              <w:bottom w:val="single" w:color="000000" w:sz="8"/>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162,000</w:t>
            </w:r>
          </w:p>
        </w:tc>
        <w:tc>
          <w:tcPr>
            <w:tcW w:w="2435" w:type="dxa"/>
            <w:tcBorders>
              <w:bottom w:val="single" w:color="000000" w:sz="8"/>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397,500</w:t>
            </w:r>
          </w:p>
        </w:tc>
      </w:tr>
      <w:tr>
        <w:trPr>
          <w:trHeight w:val="30" w:hRule="atLeast"/>
          <w:cantSplit w:val="true"/>
        </w:trPr>
        <w:tc>
          <w:tcPr>
            <w:tcW w:w="613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Income from operations</w:t>
            </w:r>
          </w:p>
        </w:tc>
        <w:tc>
          <w:tcPr>
            <w:tcW w:w="2435" w:type="dxa"/>
            <w:tcBorders>
              <w:bottom w:val="double" w:color="000000" w:sz="5"/>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$ 198,000</w:t>
            </w:r>
          </w:p>
        </w:tc>
        <w:tc>
          <w:tcPr>
            <w:tcW w:w="2435" w:type="dxa"/>
            <w:tcBorders>
              <w:bottom w:val="double" w:color="000000" w:sz="5"/>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$ 135,000</w:t>
            </w:r>
          </w:p>
        </w:tc>
      </w:tr>
    </w:tbl>
    <w:p>
      <w:pPr>
        <w:keepNext w:val="true"/>
        <w:keepLines w:val="true"/>
        <w:spacing w:after="0"/>
        <w:ind w:left="360"/>
        <w:jc w:val="left"/>
      </w:pPr>
      <w:r>
        <w:rPr>
          <w:rFonts w:ascii="Times New Roman"/>
          <w:b w:val="false"/>
          <w:i w:val="false"/>
          <w:color w:val="000000"/>
          <w:sz w:val="24"/>
        </w:rPr>
        <w:t>What total amount of net income will Harlowe, Incorporated earn if it experiences a 10 percent increase in revenue?</w:t>
      </w:r>
      <w:r>
        <w:rPr>
          <w:rFonts w:ascii="Times New Roman"/>
          <w:sz w:val="24"/>
        </w:rPr>
      </w:r>
    </w:p>
    <w:p>
      <w:pPr>
        <w:pStyle w:val="ListParagraph"/>
        <w:keepNext w:val="true"/>
        <w:keepLines w:val="true"/>
        <w:numPr>
          <w:ilvl w:val="7"/>
          <w:numId w:val="2"/>
        </w:numPr>
        <w:spacing w:after="0"/>
        <w:jc w:val="left"/>
      </w:pPr>
      <w:r>
        <w:rPr>
          <w:rFonts w:ascii="Times New Roman"/>
          <w:sz w:val="24"/>
        </w:rPr>
        <w:t>$210,042</w:t>
      </w:r>
    </w:p>
    <w:p>
      <w:pPr>
        <w:pStyle w:val="ListParagraph"/>
        <w:keepNext w:val="true"/>
        <w:keepLines w:val="true"/>
        <w:numPr>
          <w:ilvl w:val="7"/>
          <w:numId w:val="2"/>
        </w:numPr>
        <w:spacing w:after="0"/>
        <w:jc w:val="left"/>
      </w:pPr>
      <w:r>
        <w:rPr>
          <w:rFonts w:ascii="Times New Roman"/>
          <w:sz w:val="24"/>
        </w:rPr>
        <w:t>$75,000</w:t>
      </w:r>
    </w:p>
    <w:p>
      <w:pPr>
        <w:pStyle w:val="ListParagraph"/>
        <w:keepNext w:val="true"/>
        <w:keepLines w:val="true"/>
        <w:numPr>
          <w:ilvl w:val="7"/>
          <w:numId w:val="2"/>
        </w:numPr>
        <w:spacing w:after="0"/>
        <w:jc w:val="left"/>
      </w:pPr>
      <w:r>
        <w:rPr>
          <w:rFonts w:ascii="Times New Roman"/>
          <w:sz w:val="24"/>
        </w:rPr>
        <w:t>$188,250</w:t>
      </w:r>
    </w:p>
    <w:p>
      <w:pPr>
        <w:pStyle w:val="ListParagraph"/>
        <w:keepNext w:val="true"/>
        <w:keepLines w:val="true"/>
        <w:numPr>
          <w:ilvl w:val="7"/>
          <w:numId w:val="2"/>
        </w:numPr>
        <w:spacing w:after="0"/>
        <w:jc w:val="left"/>
      </w:pPr>
      <w:r>
        <w:rPr>
          <w:rFonts w:ascii="Times New Roman"/>
          <w:sz w:val="24"/>
        </w:rPr>
        <w:t>$13,500</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following information is for Gable, Incorporated and Harlowe, Incorporated for the recent year.</w:t>
      </w:r>
      <w:r>
        <w:rPr>
          <w:rFonts w:ascii="Times New Roman"/>
          <w:sz w:val="24"/>
        </w:rPr>
      </w:r>
    </w:p>
    <w:tbl>
      <w:tblPr>
        <w:jc w:val="left"/>
        <w:tblInd w:w="360" w:type="dxa"/>
        <w:tblLayout w:type="autofit"/>
      </w:tblPr>
      <w:tr>
        <w:trPr>
          <w:cantSplit w:val="true"/>
        </w:trPr>
        <w:tc>
          <w:tcPr>
            <w:tcW w:w="6130" w:type="dxa"/>
            <w:tcBorders/>
            <w:tcMar>
              <w:top w:w="15" w:type="dxa"/>
              <w:left w:w="15" w:type="dxa"/>
              <w:bottom w:w="15" w:type="dxa"/>
              <w:right w:w="15" w:type="dxa"/>
            </w:tcMar>
            <w:vAlign w:val="top"/>
          </w:tcPr>
          <w:p>
            <w:pPr>
              <w:keepNext w:val="true"/>
              <w:keepLines w:val="true"/>
            </w:pPr>
          </w:p>
        </w:tc>
        <w:tc>
          <w:tcPr>
            <w:tcW w:w="2435"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Gable, Incorporated</w:t>
            </w:r>
          </w:p>
        </w:tc>
        <w:tc>
          <w:tcPr>
            <w:tcW w:w="2435"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Harlowe, Incorporated</w:t>
            </w:r>
          </w:p>
        </w:tc>
      </w:tr>
      <w:tr>
        <w:trPr>
          <w:cantSplit w:val="true"/>
        </w:trPr>
        <w:tc>
          <w:tcPr>
            <w:tcW w:w="613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Sales</w:t>
            </w:r>
          </w:p>
        </w:tc>
        <w:tc>
          <w:tcPr>
            <w:tcW w:w="2435"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$ 800,000</w:t>
            </w:r>
          </w:p>
        </w:tc>
        <w:tc>
          <w:tcPr>
            <w:tcW w:w="2435"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$ 800,000</w:t>
            </w:r>
          </w:p>
        </w:tc>
      </w:tr>
      <w:tr>
        <w:trPr>
          <w:trHeight w:val="15" w:hRule="atLeast"/>
          <w:cantSplit w:val="true"/>
        </w:trPr>
        <w:tc>
          <w:tcPr>
            <w:tcW w:w="613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Variable costs</w:t>
            </w:r>
          </w:p>
        </w:tc>
        <w:tc>
          <w:tcPr>
            <w:tcW w:w="2435" w:type="dxa"/>
            <w:tcBorders>
              <w:bottom w:val="single" w:color="000000" w:sz="8"/>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400,000</w:t>
            </w:r>
          </w:p>
        </w:tc>
        <w:tc>
          <w:tcPr>
            <w:tcW w:w="2435" w:type="dxa"/>
            <w:tcBorders>
              <w:bottom w:val="single" w:color="000000" w:sz="8"/>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200,000</w:t>
            </w:r>
          </w:p>
        </w:tc>
      </w:tr>
      <w:tr>
        <w:trPr>
          <w:cantSplit w:val="true"/>
        </w:trPr>
        <w:tc>
          <w:tcPr>
            <w:tcW w:w="613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Contribution margin</w:t>
            </w:r>
          </w:p>
        </w:tc>
        <w:tc>
          <w:tcPr>
            <w:tcW w:w="2435"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400,000</w:t>
            </w:r>
          </w:p>
        </w:tc>
        <w:tc>
          <w:tcPr>
            <w:tcW w:w="2435"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600,000</w:t>
            </w:r>
          </w:p>
        </w:tc>
      </w:tr>
      <w:tr>
        <w:trPr>
          <w:trHeight w:val="15" w:hRule="atLeast"/>
          <w:cantSplit w:val="true"/>
        </w:trPr>
        <w:tc>
          <w:tcPr>
            <w:tcW w:w="613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Fixed costs</w:t>
            </w:r>
          </w:p>
        </w:tc>
        <w:tc>
          <w:tcPr>
            <w:tcW w:w="2435" w:type="dxa"/>
            <w:tcBorders>
              <w:bottom w:val="single" w:color="000000" w:sz="8"/>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200,000</w:t>
            </w:r>
          </w:p>
        </w:tc>
        <w:tc>
          <w:tcPr>
            <w:tcW w:w="2435" w:type="dxa"/>
            <w:tcBorders>
              <w:bottom w:val="single" w:color="000000" w:sz="8"/>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400,000</w:t>
            </w:r>
          </w:p>
        </w:tc>
      </w:tr>
      <w:tr>
        <w:trPr>
          <w:trHeight w:val="30" w:hRule="atLeast"/>
          <w:cantSplit w:val="true"/>
        </w:trPr>
        <w:tc>
          <w:tcPr>
            <w:tcW w:w="613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Income from operations</w:t>
            </w:r>
          </w:p>
        </w:tc>
        <w:tc>
          <w:tcPr>
            <w:tcW w:w="2435" w:type="dxa"/>
            <w:tcBorders>
              <w:bottom w:val="double" w:color="000000" w:sz="5"/>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$ 200,000</w:t>
            </w:r>
          </w:p>
        </w:tc>
        <w:tc>
          <w:tcPr>
            <w:tcW w:w="2435" w:type="dxa"/>
            <w:tcBorders>
              <w:bottom w:val="double" w:color="000000" w:sz="5"/>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200,000</w:t>
            </w:r>
          </w:p>
        </w:tc>
      </w:tr>
    </w:tbl>
    <w:p>
      <w:pPr>
        <w:keepNext w:val="true"/>
        <w:keepLines w:val="true"/>
        <w:spacing w:after="0"/>
        <w:ind w:left="360"/>
        <w:jc w:val="left"/>
      </w:pPr>
      <w:r>
        <w:rPr>
          <w:rFonts w:ascii="Times New Roman"/>
          <w:b w:val="false"/>
          <w:i w:val="false"/>
          <w:color w:val="000000"/>
          <w:sz w:val="24"/>
        </w:rPr>
        <w:t>What total amount of net income will Harlowe, Incorporated earn if it experiences a 10 percent increase in revenue?</w:t>
      </w:r>
      <w:r>
        <w:rPr>
          <w:rFonts w:ascii="Times New Roman"/>
          <w:sz w:val="24"/>
        </w:rPr>
      </w:r>
    </w:p>
    <w:p>
      <w:pPr>
        <w:pStyle w:val="ListParagraph"/>
        <w:keepNext w:val="true"/>
        <w:keepLines w:val="true"/>
        <w:numPr>
          <w:ilvl w:val="7"/>
          <w:numId w:val="2"/>
        </w:numPr>
        <w:spacing w:after="0"/>
        <w:jc w:val="left"/>
      </w:pPr>
      <w:r>
        <w:rPr>
          <w:rFonts w:ascii="Times New Roman"/>
          <w:sz w:val="24"/>
        </w:rPr>
        <w:t>$180, 000</w:t>
      </w:r>
    </w:p>
    <w:p>
      <w:pPr>
        <w:pStyle w:val="ListParagraph"/>
        <w:keepNext w:val="true"/>
        <w:keepLines w:val="true"/>
        <w:numPr>
          <w:ilvl w:val="7"/>
          <w:numId w:val="2"/>
        </w:numPr>
        <w:spacing w:after="0"/>
        <w:jc w:val="left"/>
      </w:pPr>
      <w:r>
        <w:rPr>
          <w:rFonts w:ascii="Times New Roman"/>
          <w:sz w:val="24"/>
        </w:rPr>
        <w:t>$80,000</w:t>
      </w:r>
    </w:p>
    <w:p>
      <w:pPr>
        <w:pStyle w:val="ListParagraph"/>
        <w:keepNext w:val="true"/>
        <w:keepLines w:val="true"/>
        <w:numPr>
          <w:ilvl w:val="7"/>
          <w:numId w:val="2"/>
        </w:numPr>
        <w:spacing w:after="0"/>
        <w:jc w:val="left"/>
      </w:pPr>
      <w:r>
        <w:rPr>
          <w:rFonts w:ascii="Times New Roman"/>
          <w:sz w:val="24"/>
        </w:rPr>
        <w:t>$260,000</w:t>
      </w:r>
    </w:p>
    <w:p>
      <w:pPr>
        <w:pStyle w:val="ListParagraph"/>
        <w:keepNext w:val="true"/>
        <w:keepLines w:val="true"/>
        <w:numPr>
          <w:ilvl w:val="7"/>
          <w:numId w:val="2"/>
        </w:numPr>
        <w:spacing w:after="0"/>
        <w:jc w:val="left"/>
      </w:pPr>
      <w:r>
        <w:rPr>
          <w:rFonts w:ascii="Times New Roman"/>
          <w:sz w:val="24"/>
        </w:rPr>
        <w:t>$20,000</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r>
    </w:p>
    <w:tbl>
      <w:tblPr>
        <w:jc w:val="left"/>
        <w:tblInd w:w="360" w:type="dxa"/>
        <w:tblLayout w:type="autofit"/>
      </w:tblPr>
      <w:tr>
        <w:trPr>
          <w:cantSplit w:val="true"/>
        </w:trPr>
        <w:tc>
          <w:tcPr>
            <w:tcW w:w="634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Units sold</w:t>
            </w:r>
          </w:p>
        </w:tc>
        <w:tc>
          <w:tcPr>
            <w:tcW w:w="2020"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20</w:t>
            </w:r>
          </w:p>
        </w:tc>
        <w:tc>
          <w:tcPr>
            <w:tcW w:w="2020"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40</w:t>
            </w:r>
          </w:p>
        </w:tc>
        <w:tc>
          <w:tcPr>
            <w:tcW w:w="2020"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60</w:t>
            </w:r>
          </w:p>
        </w:tc>
      </w:tr>
      <w:tr>
        <w:trPr>
          <w:cantSplit w:val="true"/>
        </w:trPr>
        <w:tc>
          <w:tcPr>
            <w:tcW w:w="634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Total salary cost</w:t>
            </w:r>
          </w:p>
        </w:tc>
        <w:tc>
          <w:tcPr>
            <w:tcW w:w="2020"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$ 6,000</w:t>
            </w:r>
          </w:p>
        </w:tc>
        <w:tc>
          <w:tcPr>
            <w:tcW w:w="2020"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$ 7,800</w:t>
            </w:r>
          </w:p>
        </w:tc>
        <w:tc>
          <w:tcPr>
            <w:tcW w:w="2020"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$ 9,200</w:t>
            </w:r>
          </w:p>
        </w:tc>
      </w:tr>
      <w:tr>
        <w:trPr>
          <w:cantSplit w:val="true"/>
        </w:trPr>
        <w:tc>
          <w:tcPr>
            <w:tcW w:w="634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Total cost of goods sold</w:t>
            </w:r>
          </w:p>
        </w:tc>
        <w:tc>
          <w:tcPr>
            <w:tcW w:w="2020"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14,000</w:t>
            </w:r>
          </w:p>
        </w:tc>
        <w:tc>
          <w:tcPr>
            <w:tcW w:w="2020"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28,000</w:t>
            </w:r>
          </w:p>
        </w:tc>
        <w:tc>
          <w:tcPr>
            <w:tcW w:w="2020"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42,000</w:t>
            </w:r>
          </w:p>
        </w:tc>
      </w:tr>
      <w:tr>
        <w:trPr>
          <w:cantSplit w:val="true"/>
        </w:trPr>
        <w:tc>
          <w:tcPr>
            <w:tcW w:w="634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Depreciation cost per unit</w:t>
            </w:r>
          </w:p>
        </w:tc>
        <w:tc>
          <w:tcPr>
            <w:tcW w:w="2020"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$ 120</w:t>
            </w:r>
          </w:p>
        </w:tc>
        <w:tc>
          <w:tcPr>
            <w:tcW w:w="2020"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$ 60</w:t>
            </w:r>
          </w:p>
        </w:tc>
        <w:tc>
          <w:tcPr>
            <w:tcW w:w="2020"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$ 40</w:t>
            </w:r>
          </w:p>
        </w:tc>
      </w:tr>
    </w:tbl>
    <w:p>
      <w:pPr>
        <w:keepNext w:val="true"/>
        <w:keepLines w:val="true"/>
        <w:spacing w:after="0"/>
        <w:ind w:left="360"/>
        <w:jc w:val="left"/>
      </w:pPr>
      <w:r>
        <w:rPr>
          <w:rFonts w:ascii="Times New Roman"/>
          <w:b w:val="false"/>
          <w:i w:val="false"/>
          <w:color w:val="000000"/>
          <w:sz w:val="24"/>
        </w:rPr>
        <w:t>Based on the above information, select the correct statement.</w:t>
      </w:r>
      <w:r>
        <w:rPr>
          <w:rFonts w:ascii="Times New Roman"/>
          <w:sz w:val="24"/>
        </w:rPr>
      </w:r>
    </w:p>
    <w:p>
      <w:pPr>
        <w:pStyle w:val="ListParagraph"/>
        <w:keepNext w:val="true"/>
        <w:keepLines w:val="true"/>
        <w:numPr>
          <w:ilvl w:val="7"/>
          <w:numId w:val="2"/>
        </w:numPr>
        <w:spacing w:after="0"/>
        <w:jc w:val="left"/>
      </w:pPr>
      <w:r>
        <w:rPr>
          <w:rFonts w:ascii="Times New Roman"/>
          <w:sz w:val="24"/>
        </w:rPr>
        <w:t>Cost of goods sold is a mixed cost.</w:t>
      </w:r>
    </w:p>
    <w:p>
      <w:pPr>
        <w:pStyle w:val="ListParagraph"/>
        <w:keepNext w:val="true"/>
        <w:keepLines w:val="true"/>
        <w:numPr>
          <w:ilvl w:val="7"/>
          <w:numId w:val="2"/>
        </w:numPr>
        <w:spacing w:after="0"/>
        <w:jc w:val="left"/>
      </w:pPr>
      <w:r>
        <w:rPr>
          <w:rFonts w:ascii="Times New Roman"/>
          <w:sz w:val="24"/>
        </w:rPr>
        <w:t>Salary cost is a mixed cost.</w:t>
      </w:r>
    </w:p>
    <w:p>
      <w:pPr>
        <w:pStyle w:val="ListParagraph"/>
        <w:keepNext w:val="true"/>
        <w:keepLines w:val="true"/>
        <w:numPr>
          <w:ilvl w:val="7"/>
          <w:numId w:val="2"/>
        </w:numPr>
        <w:spacing w:after="0"/>
        <w:jc w:val="left"/>
      </w:pPr>
      <w:r>
        <w:rPr>
          <w:rFonts w:ascii="Times New Roman"/>
          <w:sz w:val="24"/>
        </w:rPr>
        <w:t>Depreciation cost is a variable cost.</w:t>
      </w:r>
    </w:p>
    <w:p>
      <w:pPr>
        <w:pStyle w:val="ListParagraph"/>
        <w:keepNext w:val="true"/>
        <w:keepLines w:val="true"/>
        <w:numPr>
          <w:ilvl w:val="7"/>
          <w:numId w:val="2"/>
        </w:numPr>
        <w:spacing w:after="0"/>
        <w:jc w:val="left"/>
      </w:pPr>
      <w:r>
        <w:rPr>
          <w:rFonts w:ascii="Times New Roman"/>
          <w:sz w:val="24"/>
        </w:rPr>
        <w:t>If the company sells 20 units for $540 each, it will incur a loss of $200.</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Select the</w:t>
      </w:r>
      <w:r>
        <w:rPr>
          <w:rFonts w:ascii="Times New Roman"/>
          <w:b/>
          <w:i w:val="false"/>
          <w:color w:val="000000"/>
          <w:sz w:val="24"/>
        </w:rPr>
        <w:t>incorrect</w:t>
      </w:r>
      <w:r>
        <w:rPr>
          <w:rFonts w:ascii="Times New Roman"/>
          <w:b w:val="false"/>
          <w:i w:val="false"/>
          <w:color w:val="000000"/>
          <w:sz w:val="24"/>
        </w:rPr>
        <w:t xml:space="preserve"> statement regarding fixed and variable costs.</w:t>
      </w:r>
      <w:r>
        <w:rPr>
          <w:rFonts w:ascii="Times New Roman"/>
          <w:sz w:val="24"/>
        </w:rPr>
      </w:r>
    </w:p>
    <w:p>
      <w:pPr>
        <w:pStyle w:val="ListParagraph"/>
        <w:keepNext w:val="true"/>
        <w:keepLines w:val="true"/>
        <w:numPr>
          <w:ilvl w:val="7"/>
          <w:numId w:val="2"/>
        </w:numPr>
        <w:spacing w:after="0"/>
        <w:jc w:val="left"/>
      </w:pPr>
      <w:r>
        <w:rPr>
          <w:rFonts w:ascii="Times New Roman"/>
          <w:sz w:val="24"/>
        </w:rPr>
        <w:t>Fixed cost per unit remains constant as the number of units increases.</w:t>
      </w:r>
    </w:p>
    <w:p>
      <w:pPr>
        <w:pStyle w:val="ListParagraph"/>
        <w:keepNext w:val="true"/>
        <w:keepLines w:val="true"/>
        <w:numPr>
          <w:ilvl w:val="7"/>
          <w:numId w:val="2"/>
        </w:numPr>
        <w:spacing w:after="0"/>
        <w:jc w:val="left"/>
      </w:pPr>
      <w:r>
        <w:rPr>
          <w:rFonts w:ascii="Times New Roman"/>
          <w:sz w:val="24"/>
        </w:rPr>
        <w:t>Total variable cost is represented by a straight line sloping upward from the origin when total variable cost is graphed versus number of units.</w:t>
      </w:r>
    </w:p>
    <w:p>
      <w:pPr>
        <w:pStyle w:val="ListParagraph"/>
        <w:keepNext w:val="true"/>
        <w:keepLines w:val="true"/>
        <w:numPr>
          <w:ilvl w:val="7"/>
          <w:numId w:val="2"/>
        </w:numPr>
        <w:spacing w:after="0"/>
        <w:jc w:val="left"/>
      </w:pPr>
      <w:r>
        <w:rPr>
          <w:rFonts w:ascii="Times New Roman"/>
          <w:sz w:val="24"/>
        </w:rPr>
        <w:t>The concept of relevant range applies to both fixed costs and variable costs.</w:t>
      </w:r>
    </w:p>
    <w:p>
      <w:pPr>
        <w:pStyle w:val="ListParagraph"/>
        <w:keepNext w:val="true"/>
        <w:keepLines w:val="true"/>
        <w:numPr>
          <w:ilvl w:val="7"/>
          <w:numId w:val="2"/>
        </w:numPr>
        <w:spacing w:after="0"/>
        <w:jc w:val="left"/>
      </w:pPr>
      <w:r>
        <w:rPr>
          <w:rFonts w:ascii="Times New Roman"/>
          <w:sz w:val="24"/>
        </w:rPr>
        <w:t>The terms "fixed" and "variable" refer to the behavior of total cost.</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following information is for Companies M and N for the most recent year:</w:t>
      </w:r>
      <w:r>
        <w:rPr>
          <w:rFonts w:ascii="Times New Roman"/>
          <w:sz w:val="24"/>
        </w:rPr>
      </w:r>
    </w:p>
    <w:tbl>
      <w:tblPr>
        <w:jc w:val="left"/>
        <w:tblInd w:w="360" w:type="dxa"/>
        <w:tblLayout w:type="autofit"/>
      </w:tblPr>
      <w:tr>
        <w:trPr>
          <w:cantSplit w:val="true"/>
        </w:trPr>
        <w:tc>
          <w:tcPr>
            <w:tcW w:w="5214" w:type="dxa"/>
            <w:tcBorders/>
            <w:tcMar>
              <w:top w:w="15" w:type="dxa"/>
              <w:left w:w="15" w:type="dxa"/>
              <w:bottom w:w="15" w:type="dxa"/>
              <w:right w:w="15" w:type="dxa"/>
            </w:tcMar>
            <w:vAlign w:val="top"/>
          </w:tcPr>
          <w:p>
            <w:pPr>
              <w:keepNext w:val="true"/>
              <w:keepLines w:val="true"/>
            </w:pPr>
          </w:p>
        </w:tc>
        <w:tc>
          <w:tcPr>
            <w:tcW w:w="2393"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Company M</w:t>
            </w:r>
          </w:p>
        </w:tc>
        <w:tc>
          <w:tcPr>
            <w:tcW w:w="2393"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Company N</w:t>
            </w:r>
          </w:p>
        </w:tc>
      </w:tr>
      <w:tr>
        <w:trPr>
          <w:cantSplit w:val="true"/>
        </w:trPr>
        <w:tc>
          <w:tcPr>
            <w:tcW w:w="5214"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Sales</w:t>
            </w:r>
          </w:p>
        </w:tc>
        <w:tc>
          <w:tcPr>
            <w:tcW w:w="2393"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$ 560,000</w:t>
            </w:r>
          </w:p>
        </w:tc>
        <w:tc>
          <w:tcPr>
            <w:tcW w:w="2393"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$ 560,000</w:t>
            </w:r>
          </w:p>
        </w:tc>
      </w:tr>
      <w:tr>
        <w:trPr>
          <w:cantSplit w:val="true"/>
        </w:trPr>
        <w:tc>
          <w:tcPr>
            <w:tcW w:w="5214"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Variable costs</w:t>
            </w:r>
          </w:p>
        </w:tc>
        <w:tc>
          <w:tcPr>
            <w:tcW w:w="2393"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$ 336,000</w:t>
            </w:r>
          </w:p>
        </w:tc>
        <w:tc>
          <w:tcPr>
            <w:tcW w:w="2393"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$ 224,000</w:t>
            </w:r>
          </w:p>
        </w:tc>
      </w:tr>
      <w:tr>
        <w:trPr>
          <w:cantSplit w:val="true"/>
        </w:trPr>
        <w:tc>
          <w:tcPr>
            <w:tcW w:w="5214"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Fixed costs</w:t>
            </w:r>
          </w:p>
        </w:tc>
        <w:tc>
          <w:tcPr>
            <w:tcW w:w="2393"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$ 56,000</w:t>
            </w:r>
          </w:p>
        </w:tc>
        <w:tc>
          <w:tcPr>
            <w:tcW w:w="2393"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$ 168,000</w:t>
            </w:r>
          </w:p>
        </w:tc>
      </w:tr>
    </w:tbl>
    <w:p>
      <w:pPr>
        <w:keepNext w:val="true"/>
        <w:keepLines w:val="true"/>
        <w:spacing w:after="0"/>
        <w:ind w:left="360"/>
        <w:jc w:val="left"/>
      </w:pPr>
      <w:r>
        <w:rPr>
          <w:rFonts w:ascii="Times New Roman"/>
          <w:b w:val="false"/>
          <w:i w:val="false"/>
          <w:color w:val="000000"/>
          <w:sz w:val="24"/>
        </w:rPr>
        <w:t xml:space="preserve">Based on this information, which of the following statements is </w:t>
      </w:r>
      <w:r>
        <w:rPr>
          <w:rFonts w:ascii="Times New Roman"/>
          <w:b/>
          <w:i w:val="false"/>
          <w:color w:val="000000"/>
          <w:sz w:val="24"/>
        </w:rPr>
        <w:t>incorrect</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N’s magnitude of operating leverage is lower than M’s.</w:t>
      </w:r>
      <w:r>
        <w:rPr>
          <w:rFonts w:ascii="Times New Roman"/>
          <w:sz w:val="24"/>
        </w:rPr>
      </w:r>
    </w:p>
    <w:p>
      <w:pPr>
        <w:pStyle w:val="ListParagraph"/>
        <w:keepNext w:val="true"/>
        <w:keepLines w:val="true"/>
        <w:numPr>
          <w:ilvl w:val="7"/>
          <w:numId w:val="2"/>
        </w:numPr>
        <w:spacing w:after="0"/>
        <w:jc w:val="left"/>
      </w:pPr>
      <w:r>
        <w:rPr>
          <w:rFonts w:ascii="Times New Roman"/>
          <w:sz w:val="24"/>
        </w:rPr>
        <w:t>N would suffer more than M from an equal drop in sales revenue.</w:t>
      </w:r>
    </w:p>
    <w:p>
      <w:pPr>
        <w:pStyle w:val="ListParagraph"/>
        <w:keepNext w:val="true"/>
        <w:keepLines w:val="true"/>
        <w:numPr>
          <w:ilvl w:val="7"/>
          <w:numId w:val="2"/>
        </w:numPr>
        <w:spacing w:after="0"/>
        <w:jc w:val="left"/>
      </w:pPr>
      <w:r>
        <w:rPr>
          <w:rFonts w:ascii="Times New Roman"/>
          <w:b w:val="false"/>
          <w:i w:val="false"/>
          <w:color w:val="000000"/>
          <w:sz w:val="24"/>
        </w:rPr>
        <w:t>N's cost structure carries greater risk and greater potential for profit.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If N’s sales increased by 20%, its net income would increase by 40%.</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following information is for Companies M and N for the most recent year:</w:t>
      </w:r>
      <w:r>
        <w:rPr>
          <w:rFonts w:ascii="Times New Roman"/>
          <w:sz w:val="24"/>
        </w:rPr>
      </w:r>
    </w:p>
    <w:tbl>
      <w:tblPr>
        <w:jc w:val="left"/>
        <w:tblInd w:w="360" w:type="dxa"/>
        <w:tblLayout w:type="autofit"/>
      </w:tblPr>
      <w:tr>
        <w:trPr>
          <w:cantSplit w:val="true"/>
        </w:trPr>
        <w:tc>
          <w:tcPr>
            <w:tcW w:w="4840" w:type="dxa"/>
            <w:tcBorders/>
            <w:tcMar>
              <w:top w:w="15" w:type="dxa"/>
              <w:left w:w="15" w:type="dxa"/>
              <w:bottom w:w="15" w:type="dxa"/>
              <w:right w:w="15" w:type="dxa"/>
            </w:tcMar>
            <w:vAlign w:val="top"/>
          </w:tcPr>
          <w:p>
            <w:pPr>
              <w:keepNext w:val="true"/>
              <w:keepLines w:val="true"/>
            </w:pPr>
          </w:p>
        </w:tc>
        <w:tc>
          <w:tcPr>
            <w:tcW w:w="238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Company M</w:t>
            </w:r>
          </w:p>
        </w:tc>
        <w:tc>
          <w:tcPr>
            <w:tcW w:w="238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Company N</w:t>
            </w:r>
          </w:p>
        </w:tc>
      </w:tr>
      <w:tr>
        <w:trPr>
          <w:cantSplit w:val="true"/>
        </w:trPr>
        <w:tc>
          <w:tcPr>
            <w:tcW w:w="484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Sales</w:t>
            </w:r>
          </w:p>
        </w:tc>
        <w:tc>
          <w:tcPr>
            <w:tcW w:w="2380"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$ 500,000</w:t>
            </w:r>
          </w:p>
        </w:tc>
        <w:tc>
          <w:tcPr>
            <w:tcW w:w="2380"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$ 500,000</w:t>
            </w:r>
          </w:p>
        </w:tc>
      </w:tr>
      <w:tr>
        <w:trPr>
          <w:cantSplit w:val="true"/>
        </w:trPr>
        <w:tc>
          <w:tcPr>
            <w:tcW w:w="484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Variable costs</w:t>
            </w:r>
          </w:p>
        </w:tc>
        <w:tc>
          <w:tcPr>
            <w:tcW w:w="2380"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$ 300,000</w:t>
            </w:r>
          </w:p>
        </w:tc>
        <w:tc>
          <w:tcPr>
            <w:tcW w:w="2380"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$ 200,000</w:t>
            </w:r>
          </w:p>
        </w:tc>
      </w:tr>
      <w:tr>
        <w:trPr>
          <w:cantSplit w:val="true"/>
        </w:trPr>
        <w:tc>
          <w:tcPr>
            <w:tcW w:w="484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Fixed costs</w:t>
            </w:r>
          </w:p>
        </w:tc>
        <w:tc>
          <w:tcPr>
            <w:tcW w:w="2380"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$ 50,000</w:t>
            </w:r>
          </w:p>
        </w:tc>
        <w:tc>
          <w:tcPr>
            <w:tcW w:w="2380"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$ 150,000</w:t>
            </w:r>
          </w:p>
        </w:tc>
      </w:tr>
    </w:tbl>
    <w:p>
      <w:pPr>
        <w:keepNext w:val="true"/>
        <w:keepLines w:val="true"/>
        <w:spacing w:after="0"/>
        <w:ind w:left="360"/>
        <w:jc w:val="left"/>
      </w:pPr>
      <w:r>
        <w:rPr>
          <w:rFonts w:ascii="Times New Roman"/>
          <w:b w:val="false"/>
          <w:i w:val="false"/>
          <w:color w:val="000000"/>
          <w:sz w:val="24"/>
        </w:rPr>
        <w:t xml:space="preserve">Based on this information, which of the following statements is </w:t>
      </w:r>
      <w:r>
        <w:rPr>
          <w:rFonts w:ascii="Times New Roman"/>
          <w:b/>
          <w:i w:val="false"/>
          <w:color w:val="000000"/>
          <w:sz w:val="24"/>
        </w:rPr>
        <w:t>incorrect</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N’s magnitude of operating leverage is lower than M’s.</w:t>
      </w:r>
      <w:r>
        <w:rPr>
          <w:rFonts w:ascii="Times New Roman"/>
          <w:sz w:val="24"/>
        </w:rPr>
      </w:r>
    </w:p>
    <w:p>
      <w:pPr>
        <w:pStyle w:val="ListParagraph"/>
        <w:keepNext w:val="true"/>
        <w:keepLines w:val="true"/>
        <w:numPr>
          <w:ilvl w:val="7"/>
          <w:numId w:val="2"/>
        </w:numPr>
        <w:spacing w:after="0"/>
        <w:jc w:val="left"/>
      </w:pPr>
      <w:r>
        <w:rPr>
          <w:rFonts w:ascii="Times New Roman"/>
          <w:sz w:val="24"/>
        </w:rPr>
        <w:t>N would suffer more than M from an equal drop in sales revenue.</w:t>
      </w:r>
    </w:p>
    <w:p>
      <w:pPr>
        <w:pStyle w:val="ListParagraph"/>
        <w:keepNext w:val="true"/>
        <w:keepLines w:val="true"/>
        <w:numPr>
          <w:ilvl w:val="7"/>
          <w:numId w:val="2"/>
        </w:numPr>
        <w:spacing w:after="0"/>
        <w:jc w:val="left"/>
      </w:pPr>
      <w:r>
        <w:rPr>
          <w:rFonts w:ascii="Times New Roman"/>
          <w:b w:val="false"/>
          <w:i w:val="false"/>
          <w:color w:val="000000"/>
          <w:sz w:val="24"/>
        </w:rPr>
        <w:t>N's cost structure carries greater risk and greater potential for profit.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If N's sales increased by 20%, its net income would increase by 40%.</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Carson Corporation's sales increase from $410,000 to $471,500 in the current year. What is the percentage change in sales?</w:t>
      </w:r>
      <w:r>
        <w:rPr>
          <w:rFonts w:ascii="Times New Roman"/>
          <w:sz w:val="24"/>
        </w:rPr>
      </w:r>
    </w:p>
    <w:p>
      <w:pPr>
        <w:pStyle w:val="ListParagraph"/>
        <w:keepNext w:val="true"/>
        <w:keepLines w:val="true"/>
        <w:numPr>
          <w:ilvl w:val="7"/>
          <w:numId w:val="2"/>
        </w:numPr>
        <w:spacing w:after="0"/>
        <w:jc w:val="left"/>
      </w:pPr>
      <w:r>
        <w:rPr>
          <w:rFonts w:ascii="Times New Roman"/>
          <w:sz w:val="24"/>
        </w:rPr>
        <w:t>15%</w:t>
      </w:r>
    </w:p>
    <w:p>
      <w:pPr>
        <w:pStyle w:val="ListParagraph"/>
        <w:keepNext w:val="true"/>
        <w:keepLines w:val="true"/>
        <w:numPr>
          <w:ilvl w:val="7"/>
          <w:numId w:val="2"/>
        </w:numPr>
        <w:spacing w:after="0"/>
        <w:jc w:val="left"/>
      </w:pPr>
      <w:r>
        <w:rPr>
          <w:rFonts w:ascii="Times New Roman"/>
          <w:sz w:val="24"/>
        </w:rPr>
        <w:t>13.0%</w:t>
      </w:r>
    </w:p>
    <w:p>
      <w:pPr>
        <w:pStyle w:val="ListParagraph"/>
        <w:keepNext w:val="true"/>
        <w:keepLines w:val="true"/>
        <w:numPr>
          <w:ilvl w:val="7"/>
          <w:numId w:val="2"/>
        </w:numPr>
        <w:spacing w:after="0"/>
        <w:jc w:val="left"/>
      </w:pPr>
      <w:r>
        <w:rPr>
          <w:rFonts w:ascii="Times New Roman"/>
          <w:sz w:val="24"/>
        </w:rPr>
        <w:t>18%</w:t>
      </w:r>
    </w:p>
    <w:p>
      <w:pPr>
        <w:pStyle w:val="ListParagraph"/>
        <w:keepNext w:val="true"/>
        <w:keepLines w:val="true"/>
        <w:numPr>
          <w:ilvl w:val="7"/>
          <w:numId w:val="2"/>
        </w:numPr>
        <w:spacing w:after="0"/>
        <w:jc w:val="left"/>
      </w:pPr>
      <w:r>
        <w:rPr>
          <w:rFonts w:ascii="Times New Roman"/>
          <w:sz w:val="24"/>
        </w:rPr>
        <w:t>16%</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Carson Corporation's sales increase from $500,000 to $600,000 in the current year. What is the percentage change in sales?</w:t>
      </w:r>
      <w:r>
        <w:rPr>
          <w:rFonts w:ascii="Times New Roman"/>
          <w:sz w:val="24"/>
        </w:rPr>
      </w:r>
    </w:p>
    <w:p>
      <w:pPr>
        <w:pStyle w:val="ListParagraph"/>
        <w:keepNext w:val="true"/>
        <w:keepLines w:val="true"/>
        <w:numPr>
          <w:ilvl w:val="7"/>
          <w:numId w:val="2"/>
        </w:numPr>
        <w:spacing w:after="0"/>
        <w:jc w:val="left"/>
      </w:pPr>
      <w:r>
        <w:rPr>
          <w:rFonts w:ascii="Times New Roman"/>
          <w:sz w:val="24"/>
        </w:rPr>
        <w:t>20%</w:t>
      </w:r>
    </w:p>
    <w:p>
      <w:pPr>
        <w:pStyle w:val="ListParagraph"/>
        <w:keepNext w:val="true"/>
        <w:keepLines w:val="true"/>
        <w:numPr>
          <w:ilvl w:val="7"/>
          <w:numId w:val="2"/>
        </w:numPr>
        <w:spacing w:after="0"/>
        <w:jc w:val="left"/>
      </w:pPr>
      <w:r>
        <w:rPr>
          <w:rFonts w:ascii="Times New Roman"/>
          <w:sz w:val="24"/>
        </w:rPr>
        <w:t>25%</w:t>
      </w:r>
    </w:p>
    <w:p>
      <w:pPr>
        <w:pStyle w:val="ListParagraph"/>
        <w:keepNext w:val="true"/>
        <w:keepLines w:val="true"/>
        <w:numPr>
          <w:ilvl w:val="7"/>
          <w:numId w:val="2"/>
        </w:numPr>
        <w:spacing w:after="0"/>
        <w:jc w:val="left"/>
      </w:pPr>
      <w:r>
        <w:rPr>
          <w:rFonts w:ascii="Times New Roman"/>
          <w:sz w:val="24"/>
        </w:rPr>
        <w:t>22%</w:t>
      </w:r>
    </w:p>
    <w:p>
      <w:pPr>
        <w:pStyle w:val="ListParagraph"/>
        <w:keepNext w:val="true"/>
        <w:keepLines w:val="true"/>
        <w:numPr>
          <w:ilvl w:val="7"/>
          <w:numId w:val="2"/>
        </w:numPr>
        <w:spacing w:after="0"/>
        <w:jc w:val="left"/>
      </w:pPr>
      <w:r>
        <w:rPr>
          <w:rFonts w:ascii="Times New Roman"/>
          <w:sz w:val="24"/>
        </w:rPr>
        <w:t>16.7%</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Frazier Company sells women's ski jackets. The average sales price is $285 and the variable cost per jacket is $135. Fixed Costs are $1,260,000. If Frazier sells 16,000 jackets, the contribution margin will be:</w:t>
      </w:r>
      <w:r>
        <w:rPr>
          <w:rFonts w:ascii="Times New Roman"/>
          <w:sz w:val="24"/>
        </w:rPr>
      </w:r>
    </w:p>
    <w:p>
      <w:pPr>
        <w:pStyle w:val="ListParagraph"/>
        <w:keepNext w:val="true"/>
        <w:keepLines w:val="true"/>
        <w:numPr>
          <w:ilvl w:val="7"/>
          <w:numId w:val="2"/>
        </w:numPr>
        <w:spacing w:after="0"/>
        <w:jc w:val="left"/>
      </w:pPr>
      <w:r>
        <w:rPr>
          <w:rFonts w:ascii="Times New Roman"/>
          <w:sz w:val="24"/>
        </w:rPr>
        <w:t>$3,300,000</w:t>
      </w:r>
    </w:p>
    <w:p>
      <w:pPr>
        <w:pStyle w:val="ListParagraph"/>
        <w:keepNext w:val="true"/>
        <w:keepLines w:val="true"/>
        <w:numPr>
          <w:ilvl w:val="7"/>
          <w:numId w:val="2"/>
        </w:numPr>
        <w:spacing w:after="0"/>
        <w:jc w:val="left"/>
      </w:pPr>
      <w:r>
        <w:rPr>
          <w:rFonts w:ascii="Times New Roman"/>
          <w:sz w:val="24"/>
        </w:rPr>
        <w:t>$1,140,000</w:t>
      </w:r>
    </w:p>
    <w:p>
      <w:pPr>
        <w:pStyle w:val="ListParagraph"/>
        <w:keepNext w:val="true"/>
        <w:keepLines w:val="true"/>
        <w:numPr>
          <w:ilvl w:val="7"/>
          <w:numId w:val="2"/>
        </w:numPr>
        <w:spacing w:after="0"/>
        <w:jc w:val="left"/>
      </w:pPr>
      <w:r>
        <w:rPr>
          <w:rFonts w:ascii="Times New Roman"/>
          <w:sz w:val="24"/>
        </w:rPr>
        <w:t>$2,400,000</w:t>
      </w:r>
    </w:p>
    <w:p>
      <w:pPr>
        <w:pStyle w:val="ListParagraph"/>
        <w:keepNext w:val="true"/>
        <w:keepLines w:val="true"/>
        <w:numPr>
          <w:ilvl w:val="7"/>
          <w:numId w:val="2"/>
        </w:numPr>
        <w:spacing w:after="0"/>
        <w:jc w:val="left"/>
      </w:pPr>
      <w:r>
        <w:rPr>
          <w:rFonts w:ascii="Times New Roman"/>
          <w:sz w:val="24"/>
        </w:rPr>
        <w:t>$1,020,000</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Frazier Company sells women's ski jackets. The average sales price is $275 and the variable cost per jacket is $175. Fixed Costs are $1,350,000. If Frazier sells 15,000 jackets, the contribution margin will be:</w:t>
      </w:r>
      <w:r>
        <w:rPr>
          <w:rFonts w:ascii="Times New Roman"/>
          <w:sz w:val="24"/>
        </w:rPr>
      </w:r>
    </w:p>
    <w:p>
      <w:pPr>
        <w:pStyle w:val="ListParagraph"/>
        <w:keepNext w:val="true"/>
        <w:keepLines w:val="true"/>
        <w:numPr>
          <w:ilvl w:val="7"/>
          <w:numId w:val="2"/>
        </w:numPr>
        <w:spacing w:after="0"/>
        <w:jc w:val="left"/>
      </w:pPr>
      <w:r>
        <w:rPr>
          <w:rFonts w:ascii="Times New Roman"/>
          <w:sz w:val="24"/>
        </w:rPr>
        <w:t>$2,775,000</w:t>
      </w:r>
    </w:p>
    <w:p>
      <w:pPr>
        <w:pStyle w:val="ListParagraph"/>
        <w:keepNext w:val="true"/>
        <w:keepLines w:val="true"/>
        <w:numPr>
          <w:ilvl w:val="7"/>
          <w:numId w:val="2"/>
        </w:numPr>
        <w:spacing w:after="0"/>
        <w:jc w:val="left"/>
      </w:pPr>
      <w:r>
        <w:rPr>
          <w:rFonts w:ascii="Times New Roman"/>
          <w:sz w:val="24"/>
        </w:rPr>
        <w:t>$1,500,000</w:t>
      </w:r>
    </w:p>
    <w:p>
      <w:pPr>
        <w:pStyle w:val="ListParagraph"/>
        <w:keepNext w:val="true"/>
        <w:keepLines w:val="true"/>
        <w:numPr>
          <w:ilvl w:val="7"/>
          <w:numId w:val="2"/>
        </w:numPr>
        <w:spacing w:after="0"/>
        <w:jc w:val="left"/>
      </w:pPr>
      <w:r>
        <w:rPr>
          <w:rFonts w:ascii="Times New Roman"/>
          <w:sz w:val="24"/>
        </w:rPr>
        <w:t>$2,250,000</w:t>
      </w:r>
    </w:p>
    <w:p>
      <w:pPr>
        <w:pStyle w:val="ListParagraph"/>
        <w:keepNext w:val="true"/>
        <w:keepLines w:val="true"/>
        <w:numPr>
          <w:ilvl w:val="7"/>
          <w:numId w:val="2"/>
        </w:numPr>
        <w:spacing w:after="0"/>
        <w:jc w:val="left"/>
      </w:pPr>
      <w:r>
        <w:rPr>
          <w:rFonts w:ascii="Times New Roman"/>
          <w:sz w:val="24"/>
        </w:rPr>
        <w:t>$150,000</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Mark Company, Incorporated sells electronics. The company generated sales of $70,000. Contribution margin is $33,600 and net income is $8,400. Based on this information, the magnitude of operating leverage is:</w:t>
      </w:r>
    </w:p>
    <w:p>
      <w:pPr>
        <w:pStyle w:val="ListParagraph"/>
        <w:keepNext w:val="true"/>
        <w:keepLines w:val="true"/>
        <w:numPr>
          <w:ilvl w:val="7"/>
          <w:numId w:val="2"/>
        </w:numPr>
        <w:spacing w:after="0"/>
        <w:jc w:val="left"/>
      </w:pPr>
      <w:r>
        <w:rPr>
          <w:rFonts w:ascii="Times New Roman"/>
          <w:sz w:val="24"/>
        </w:rPr>
        <w:t>2.08</w:t>
      </w:r>
    </w:p>
    <w:p>
      <w:pPr>
        <w:pStyle w:val="ListParagraph"/>
        <w:keepNext w:val="true"/>
        <w:keepLines w:val="true"/>
        <w:numPr>
          <w:ilvl w:val="7"/>
          <w:numId w:val="2"/>
        </w:numPr>
        <w:spacing w:after="0"/>
        <w:jc w:val="left"/>
      </w:pPr>
      <w:r>
        <w:rPr>
          <w:rFonts w:ascii="Times New Roman"/>
          <w:sz w:val="24"/>
        </w:rPr>
        <w:t>8.33</w:t>
      </w:r>
    </w:p>
    <w:p>
      <w:pPr>
        <w:pStyle w:val="ListParagraph"/>
        <w:keepNext w:val="true"/>
        <w:keepLines w:val="true"/>
        <w:numPr>
          <w:ilvl w:val="7"/>
          <w:numId w:val="2"/>
        </w:numPr>
        <w:spacing w:after="0"/>
        <w:jc w:val="left"/>
      </w:pPr>
      <w:r>
        <w:rPr>
          <w:rFonts w:ascii="Times New Roman"/>
          <w:sz w:val="24"/>
        </w:rPr>
        <w:t>4.00</w:t>
      </w:r>
    </w:p>
    <w:p>
      <w:pPr>
        <w:pStyle w:val="ListParagraph"/>
        <w:keepNext w:val="true"/>
        <w:keepLines w:val="true"/>
        <w:numPr>
          <w:ilvl w:val="7"/>
          <w:numId w:val="2"/>
        </w:numPr>
        <w:spacing w:after="0"/>
        <w:jc w:val="left"/>
      </w:pPr>
      <w:r>
        <w:rPr>
          <w:rFonts w:ascii="Times New Roman"/>
          <w:sz w:val="24"/>
        </w:rPr>
        <w:t>4.33</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Mark Company, Incorporated sells electronics. The company generated sales of $45,000. Contribution margin is $20,000 and net income is $4,000. Based on this information, the magnitude of operating leverage is:</w:t>
      </w:r>
    </w:p>
    <w:p>
      <w:pPr>
        <w:pStyle w:val="ListParagraph"/>
        <w:keepNext w:val="true"/>
        <w:keepLines w:val="true"/>
        <w:numPr>
          <w:ilvl w:val="7"/>
          <w:numId w:val="2"/>
        </w:numPr>
        <w:spacing w:after="0"/>
        <w:jc w:val="left"/>
      </w:pPr>
      <w:r>
        <w:rPr>
          <w:rFonts w:ascii="Times New Roman"/>
          <w:sz w:val="24"/>
        </w:rPr>
        <w:t>2.25</w:t>
      </w:r>
    </w:p>
    <w:p>
      <w:pPr>
        <w:pStyle w:val="ListParagraph"/>
        <w:keepNext w:val="true"/>
        <w:keepLines w:val="true"/>
        <w:numPr>
          <w:ilvl w:val="7"/>
          <w:numId w:val="2"/>
        </w:numPr>
        <w:spacing w:after="0"/>
        <w:jc w:val="left"/>
      </w:pPr>
      <w:r>
        <w:rPr>
          <w:rFonts w:ascii="Times New Roman"/>
          <w:sz w:val="24"/>
        </w:rPr>
        <w:t>11.25</w:t>
      </w:r>
    </w:p>
    <w:p>
      <w:pPr>
        <w:pStyle w:val="ListParagraph"/>
        <w:keepNext w:val="true"/>
        <w:keepLines w:val="true"/>
        <w:numPr>
          <w:ilvl w:val="7"/>
          <w:numId w:val="2"/>
        </w:numPr>
        <w:spacing w:after="0"/>
        <w:jc w:val="left"/>
      </w:pPr>
      <w:r>
        <w:rPr>
          <w:rFonts w:ascii="Times New Roman"/>
          <w:sz w:val="24"/>
        </w:rPr>
        <w:t>5.00</w:t>
      </w:r>
    </w:p>
    <w:p>
      <w:pPr>
        <w:pStyle w:val="ListParagraph"/>
        <w:keepNext w:val="true"/>
        <w:keepLines w:val="true"/>
        <w:numPr>
          <w:ilvl w:val="7"/>
          <w:numId w:val="2"/>
        </w:numPr>
        <w:spacing w:after="0"/>
        <w:jc w:val="left"/>
      </w:pPr>
      <w:r>
        <w:rPr>
          <w:rFonts w:ascii="Times New Roman"/>
          <w:sz w:val="24"/>
        </w:rPr>
        <w:t>6.25</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characteristic is true of the high-low method, the scattergraph method, and regression analysis?</w:t>
      </w:r>
      <w:r>
        <w:rPr>
          <w:rFonts w:ascii="Times New Roman"/>
          <w:sz w:val="24"/>
        </w:rPr>
        <w:br/>
      </w:r>
      <w:r>
        <w:rPr>
          <w:rFonts w:ascii="Times New Roman"/>
          <w:sz w:val="24"/>
        </w:rPr>
      </w:r>
    </w:p>
    <w:p>
      <w:pPr>
        <w:pStyle w:val="ListParagraph"/>
        <w:keepNext w:val="true"/>
        <w:keepLines w:val="true"/>
        <w:numPr>
          <w:ilvl w:val="7"/>
          <w:numId w:val="2"/>
        </w:numPr>
        <w:spacing w:after="0"/>
        <w:jc w:val="left"/>
      </w:pPr>
      <w:r>
        <w:rPr>
          <w:rFonts w:ascii="Times New Roman"/>
          <w:sz w:val="24"/>
        </w:rPr>
        <w:t>All methods will produce the same estimate of variable and fixed costs.</w:t>
      </w:r>
    </w:p>
    <w:p>
      <w:pPr>
        <w:pStyle w:val="ListParagraph"/>
        <w:keepNext w:val="true"/>
        <w:keepLines w:val="true"/>
        <w:numPr>
          <w:ilvl w:val="7"/>
          <w:numId w:val="2"/>
        </w:numPr>
        <w:spacing w:after="0"/>
        <w:jc w:val="left"/>
      </w:pPr>
      <w:r>
        <w:rPr>
          <w:rFonts w:ascii="Times New Roman"/>
          <w:sz w:val="24"/>
        </w:rPr>
        <w:t>All methods use historic data to estimate variable and fixed costs.</w:t>
      </w:r>
    </w:p>
    <w:p>
      <w:pPr>
        <w:pStyle w:val="ListParagraph"/>
        <w:keepNext w:val="true"/>
        <w:keepLines w:val="true"/>
        <w:numPr>
          <w:ilvl w:val="7"/>
          <w:numId w:val="2"/>
        </w:numPr>
        <w:spacing w:after="0"/>
        <w:jc w:val="left"/>
      </w:pPr>
      <w:r>
        <w:rPr>
          <w:rFonts w:ascii="Times New Roman"/>
          <w:sz w:val="24"/>
        </w:rPr>
        <w:t>All methods use only two data points in analyzing a mixed cost.</w:t>
      </w:r>
    </w:p>
    <w:p>
      <w:pPr>
        <w:pStyle w:val="ListParagraph"/>
        <w:keepNext w:val="true"/>
        <w:keepLines w:val="true"/>
        <w:numPr>
          <w:ilvl w:val="7"/>
          <w:numId w:val="2"/>
        </w:numPr>
        <w:spacing w:after="0"/>
        <w:jc w:val="left"/>
      </w:pPr>
      <w:r>
        <w:rPr>
          <w:rFonts w:ascii="Times New Roman"/>
          <w:sz w:val="24"/>
        </w:rPr>
        <w:t>None of these are correct.</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Taste of the Town, Incorporated operates a gourmet sandwich shop. The company orders bread, cold cuts, and produce several times a week. If the cost of these items remains constant per customer served, the cost is said to be:</w:t>
      </w:r>
    </w:p>
    <w:p>
      <w:pPr>
        <w:pStyle w:val="ListParagraph"/>
        <w:keepNext w:val="true"/>
        <w:keepLines w:val="true"/>
        <w:numPr>
          <w:ilvl w:val="7"/>
          <w:numId w:val="2"/>
        </w:numPr>
        <w:spacing w:after="0"/>
        <w:jc w:val="left"/>
      </w:pPr>
      <w:r>
        <w:rPr>
          <w:rFonts w:ascii="Times New Roman"/>
          <w:sz w:val="24"/>
        </w:rPr>
        <w:t>Variable</w:t>
      </w:r>
    </w:p>
    <w:p>
      <w:pPr>
        <w:pStyle w:val="ListParagraph"/>
        <w:keepNext w:val="true"/>
        <w:keepLines w:val="true"/>
        <w:numPr>
          <w:ilvl w:val="7"/>
          <w:numId w:val="2"/>
        </w:numPr>
        <w:spacing w:after="0"/>
        <w:jc w:val="left"/>
      </w:pPr>
      <w:r>
        <w:rPr>
          <w:rFonts w:ascii="Times New Roman"/>
          <w:sz w:val="24"/>
        </w:rPr>
        <w:t>Fixed</w:t>
      </w:r>
    </w:p>
    <w:p>
      <w:pPr>
        <w:pStyle w:val="ListParagraph"/>
        <w:keepNext w:val="true"/>
        <w:keepLines w:val="true"/>
        <w:numPr>
          <w:ilvl w:val="7"/>
          <w:numId w:val="2"/>
        </w:numPr>
        <w:spacing w:after="0"/>
        <w:jc w:val="left"/>
      </w:pPr>
      <w:r>
        <w:rPr>
          <w:rFonts w:ascii="Times New Roman"/>
          <w:sz w:val="24"/>
        </w:rPr>
        <w:t>Opportunity</w:t>
      </w:r>
    </w:p>
    <w:p>
      <w:pPr>
        <w:pStyle w:val="ListParagraph"/>
        <w:keepNext w:val="true"/>
        <w:keepLines w:val="true"/>
        <w:numPr>
          <w:ilvl w:val="7"/>
          <w:numId w:val="2"/>
        </w:numPr>
        <w:spacing w:after="0"/>
        <w:jc w:val="left"/>
      </w:pPr>
      <w:r>
        <w:rPr>
          <w:rFonts w:ascii="Times New Roman"/>
          <w:sz w:val="24"/>
        </w:rPr>
        <w:t>Mixed</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following income statement was produced when volume of sales was at 400 units.</w:t>
      </w:r>
      <w:r>
        <w:rPr>
          <w:rFonts w:ascii="Times New Roman"/>
          <w:sz w:val="24"/>
        </w:rPr>
      </w:r>
    </w:p>
    <w:tbl>
      <w:tblPr>
        <w:jc w:val="left"/>
        <w:tblInd w:w="360" w:type="dxa"/>
        <w:tblLayout w:type="autofit"/>
      </w:tblPr>
      <w:tr>
        <w:trPr>
          <w:cantSplit w:val="true"/>
        </w:trPr>
        <w:tc>
          <w:tcPr>
            <w:tcW w:w="5221"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Sales Revenue</w:t>
            </w:r>
          </w:p>
        </w:tc>
        <w:tc>
          <w:tcPr>
            <w:tcW w:w="2379"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$ 1,900</w:t>
            </w:r>
          </w:p>
        </w:tc>
      </w:tr>
      <w:tr>
        <w:trPr>
          <w:trHeight w:val="15" w:hRule="atLeast"/>
          <w:cantSplit w:val="true"/>
        </w:trPr>
        <w:tc>
          <w:tcPr>
            <w:tcW w:w="5221"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Variable Cost</w:t>
            </w:r>
          </w:p>
        </w:tc>
        <w:tc>
          <w:tcPr>
            <w:tcW w:w="2379" w:type="dxa"/>
            <w:tcBorders>
              <w:bottom w:val="single" w:color="000000" w:sz="8"/>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1,000</w:t>
            </w:r>
          </w:p>
        </w:tc>
      </w:tr>
      <w:tr>
        <w:trPr>
          <w:cantSplit w:val="true"/>
        </w:trPr>
        <w:tc>
          <w:tcPr>
            <w:tcW w:w="5221"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Contribution Margin</w:t>
            </w:r>
          </w:p>
        </w:tc>
        <w:tc>
          <w:tcPr>
            <w:tcW w:w="2379"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$ 900</w:t>
            </w:r>
          </w:p>
        </w:tc>
      </w:tr>
      <w:tr>
        <w:trPr>
          <w:trHeight w:val="15" w:hRule="atLeast"/>
          <w:cantSplit w:val="true"/>
        </w:trPr>
        <w:tc>
          <w:tcPr>
            <w:tcW w:w="5221"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Fixed Cost</w:t>
            </w:r>
          </w:p>
        </w:tc>
        <w:tc>
          <w:tcPr>
            <w:tcW w:w="2379" w:type="dxa"/>
            <w:tcBorders>
              <w:bottom w:val="single" w:color="000000" w:sz="8"/>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500</w:t>
            </w:r>
          </w:p>
        </w:tc>
      </w:tr>
      <w:tr>
        <w:trPr>
          <w:trHeight w:val="30" w:hRule="atLeast"/>
          <w:cantSplit w:val="true"/>
        </w:trPr>
        <w:tc>
          <w:tcPr>
            <w:tcW w:w="5221"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Net Income</w:t>
            </w:r>
          </w:p>
        </w:tc>
        <w:tc>
          <w:tcPr>
            <w:tcW w:w="2379" w:type="dxa"/>
            <w:tcBorders>
              <w:bottom w:val="double" w:color="000000" w:sz="5"/>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$ 400</w:t>
            </w:r>
          </w:p>
        </w:tc>
      </w:tr>
    </w:tbl>
    <w:p>
      <w:pPr>
        <w:keepNext w:val="true"/>
        <w:keepLines w:val="true"/>
        <w:spacing w:after="0"/>
        <w:ind w:left="360"/>
        <w:jc w:val="left"/>
      </w:pPr>
      <w:r>
        <w:rPr>
          <w:rFonts w:ascii="Times New Roman"/>
          <w:b w:val="false"/>
          <w:i w:val="false"/>
          <w:color w:val="000000"/>
          <w:sz w:val="24"/>
        </w:rPr>
        <w:t>If volume reaches 500 units, net income will be:</w:t>
      </w:r>
      <w:r>
        <w:rPr>
          <w:rFonts w:ascii="Times New Roman"/>
          <w:sz w:val="24"/>
        </w:rPr>
      </w:r>
    </w:p>
    <w:p>
      <w:pPr>
        <w:pStyle w:val="ListParagraph"/>
        <w:keepNext w:val="true"/>
        <w:keepLines w:val="true"/>
        <w:numPr>
          <w:ilvl w:val="7"/>
          <w:numId w:val="2"/>
        </w:numPr>
        <w:spacing w:after="0"/>
        <w:jc w:val="left"/>
      </w:pPr>
      <w:r>
        <w:rPr>
          <w:rFonts w:ascii="Times New Roman"/>
          <w:sz w:val="24"/>
        </w:rPr>
        <w:t>$600</w:t>
      </w:r>
    </w:p>
    <w:p>
      <w:pPr>
        <w:pStyle w:val="ListParagraph"/>
        <w:keepNext w:val="true"/>
        <w:keepLines w:val="true"/>
        <w:numPr>
          <w:ilvl w:val="7"/>
          <w:numId w:val="2"/>
        </w:numPr>
        <w:spacing w:after="0"/>
        <w:jc w:val="left"/>
      </w:pPr>
      <w:r>
        <w:rPr>
          <w:rFonts w:ascii="Times New Roman"/>
          <w:sz w:val="24"/>
        </w:rPr>
        <w:t>$1,675</w:t>
      </w:r>
    </w:p>
    <w:p>
      <w:pPr>
        <w:pStyle w:val="ListParagraph"/>
        <w:keepNext w:val="true"/>
        <w:keepLines w:val="true"/>
        <w:numPr>
          <w:ilvl w:val="7"/>
          <w:numId w:val="2"/>
        </w:numPr>
        <w:spacing w:after="0"/>
        <w:jc w:val="left"/>
      </w:pPr>
      <w:r>
        <w:rPr>
          <w:rFonts w:ascii="Times New Roman"/>
          <w:sz w:val="24"/>
        </w:rPr>
        <w:t>$625</w:t>
      </w:r>
    </w:p>
    <w:p>
      <w:pPr>
        <w:pStyle w:val="ListParagraph"/>
        <w:keepNext w:val="true"/>
        <w:keepLines w:val="true"/>
        <w:numPr>
          <w:ilvl w:val="7"/>
          <w:numId w:val="2"/>
        </w:numPr>
        <w:spacing w:after="0"/>
        <w:jc w:val="left"/>
      </w:pPr>
      <w:r>
        <w:rPr>
          <w:rFonts w:ascii="Times New Roman"/>
          <w:sz w:val="24"/>
        </w:rPr>
        <w:t>None of these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following income statement was produced when volume of sales was at 400 units.</w:t>
      </w:r>
      <w:r>
        <w:rPr>
          <w:rFonts w:ascii="Times New Roman"/>
          <w:sz w:val="24"/>
        </w:rPr>
      </w:r>
    </w:p>
    <w:tbl>
      <w:tblPr>
        <w:jc w:val="left"/>
        <w:tblInd w:w="360" w:type="dxa"/>
        <w:tblLayout w:type="autofit"/>
      </w:tblPr>
      <w:tr>
        <w:trPr>
          <w:cantSplit w:val="true"/>
        </w:trPr>
        <w:tc>
          <w:tcPr>
            <w:tcW w:w="5221"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Sales Revenue</w:t>
            </w:r>
          </w:p>
        </w:tc>
        <w:tc>
          <w:tcPr>
            <w:tcW w:w="2379"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$ 2,000</w:t>
            </w:r>
          </w:p>
        </w:tc>
      </w:tr>
      <w:tr>
        <w:trPr>
          <w:trHeight w:val="15" w:hRule="atLeast"/>
          <w:cantSplit w:val="true"/>
        </w:trPr>
        <w:tc>
          <w:tcPr>
            <w:tcW w:w="5221"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Variable Cost</w:t>
            </w:r>
          </w:p>
        </w:tc>
        <w:tc>
          <w:tcPr>
            <w:tcW w:w="2379" w:type="dxa"/>
            <w:tcBorders>
              <w:bottom w:val="single" w:color="000000" w:sz="8"/>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1,200</w:t>
            </w:r>
          </w:p>
        </w:tc>
      </w:tr>
      <w:tr>
        <w:trPr>
          <w:cantSplit w:val="true"/>
        </w:trPr>
        <w:tc>
          <w:tcPr>
            <w:tcW w:w="5221"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Contribution Margin</w:t>
            </w:r>
          </w:p>
        </w:tc>
        <w:tc>
          <w:tcPr>
            <w:tcW w:w="2379"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$ 800</w:t>
            </w:r>
          </w:p>
        </w:tc>
      </w:tr>
      <w:tr>
        <w:trPr>
          <w:trHeight w:val="15" w:hRule="atLeast"/>
          <w:cantSplit w:val="true"/>
        </w:trPr>
        <w:tc>
          <w:tcPr>
            <w:tcW w:w="5221"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Fixed Cost</w:t>
            </w:r>
          </w:p>
        </w:tc>
        <w:tc>
          <w:tcPr>
            <w:tcW w:w="2379" w:type="dxa"/>
            <w:tcBorders>
              <w:bottom w:val="single" w:color="000000" w:sz="8"/>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300</w:t>
            </w:r>
          </w:p>
        </w:tc>
      </w:tr>
      <w:tr>
        <w:trPr>
          <w:trHeight w:val="30" w:hRule="atLeast"/>
          <w:cantSplit w:val="true"/>
        </w:trPr>
        <w:tc>
          <w:tcPr>
            <w:tcW w:w="5221"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Net Income</w:t>
            </w:r>
          </w:p>
        </w:tc>
        <w:tc>
          <w:tcPr>
            <w:tcW w:w="2379" w:type="dxa"/>
            <w:tcBorders>
              <w:bottom w:val="double" w:color="000000" w:sz="5"/>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$ 500</w:t>
            </w:r>
          </w:p>
        </w:tc>
      </w:tr>
    </w:tbl>
    <w:p>
      <w:pPr>
        <w:keepNext w:val="true"/>
        <w:keepLines w:val="true"/>
        <w:spacing w:after="0"/>
        <w:ind w:left="360"/>
        <w:jc w:val="left"/>
      </w:pPr>
      <w:r>
        <w:rPr>
          <w:rFonts w:ascii="Times New Roman"/>
          <w:b w:val="false"/>
          <w:i w:val="false"/>
          <w:color w:val="000000"/>
          <w:sz w:val="24"/>
        </w:rPr>
        <w:t>If volume reaches 500 units, net income will be:</w:t>
      </w:r>
      <w:r>
        <w:rPr>
          <w:rFonts w:ascii="Times New Roman"/>
          <w:sz w:val="24"/>
        </w:rPr>
      </w:r>
    </w:p>
    <w:p>
      <w:pPr>
        <w:pStyle w:val="ListParagraph"/>
        <w:keepNext w:val="true"/>
        <w:keepLines w:val="true"/>
        <w:numPr>
          <w:ilvl w:val="7"/>
          <w:numId w:val="2"/>
        </w:numPr>
        <w:spacing w:after="0"/>
        <w:jc w:val="left"/>
      </w:pPr>
      <w:r>
        <w:rPr>
          <w:rFonts w:ascii="Times New Roman"/>
          <w:sz w:val="24"/>
        </w:rPr>
        <w:t>$625</w:t>
      </w:r>
    </w:p>
    <w:p>
      <w:pPr>
        <w:pStyle w:val="ListParagraph"/>
        <w:keepNext w:val="true"/>
        <w:keepLines w:val="true"/>
        <w:numPr>
          <w:ilvl w:val="7"/>
          <w:numId w:val="2"/>
        </w:numPr>
        <w:spacing w:after="0"/>
        <w:jc w:val="left"/>
      </w:pPr>
      <w:r>
        <w:rPr>
          <w:rFonts w:ascii="Times New Roman"/>
          <w:sz w:val="24"/>
        </w:rPr>
        <w:t>$1,800</w:t>
      </w:r>
    </w:p>
    <w:p>
      <w:pPr>
        <w:pStyle w:val="ListParagraph"/>
        <w:keepNext w:val="true"/>
        <w:keepLines w:val="true"/>
        <w:numPr>
          <w:ilvl w:val="7"/>
          <w:numId w:val="2"/>
        </w:numPr>
        <w:spacing w:after="0"/>
        <w:jc w:val="left"/>
      </w:pPr>
      <w:r>
        <w:rPr>
          <w:rFonts w:ascii="Times New Roman"/>
          <w:sz w:val="24"/>
        </w:rPr>
        <w:t>$700</w:t>
      </w:r>
    </w:p>
    <w:p>
      <w:pPr>
        <w:pStyle w:val="ListParagraph"/>
        <w:keepNext w:val="true"/>
        <w:keepLines w:val="true"/>
        <w:numPr>
          <w:ilvl w:val="7"/>
          <w:numId w:val="2"/>
        </w:numPr>
        <w:spacing w:after="0"/>
        <w:jc w:val="left"/>
      </w:pPr>
      <w:r>
        <w:rPr>
          <w:rFonts w:ascii="Times New Roman"/>
          <w:sz w:val="24"/>
        </w:rPr>
        <w:t>None of these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 xml:space="preserve">All of the following would be considered a fixed cost for a bottled water company </w:t>
      </w:r>
      <w:r>
        <w:rPr>
          <w:rFonts w:ascii="Times New Roman"/>
          <w:b/>
          <w:i w:val="false"/>
          <w:color w:val="000000"/>
          <w:sz w:val="24"/>
        </w:rPr>
        <w:t>except</w:t>
      </w:r>
      <w:r>
        <w:rPr>
          <w:rFonts w:ascii="Times New Roman"/>
          <w:b w:val="false"/>
          <w:i w:val="false"/>
          <w:color w:val="000000"/>
          <w:sz w:val="24"/>
        </w:rPr>
        <w:t>:</w:t>
      </w:r>
      <w:r>
        <w:rPr>
          <w:rFonts w:ascii="Times New Roman"/>
          <w:sz w:val="24"/>
        </w:rPr>
        <w:br/>
      </w:r>
      <w:r>
        <w:rPr>
          <w:rFonts w:ascii="Times New Roman"/>
          <w:sz w:val="24"/>
        </w:rPr>
      </w:r>
    </w:p>
    <w:p>
      <w:pPr>
        <w:pStyle w:val="ListParagraph"/>
        <w:keepNext w:val="true"/>
        <w:keepLines w:val="true"/>
        <w:numPr>
          <w:ilvl w:val="7"/>
          <w:numId w:val="2"/>
        </w:numPr>
        <w:spacing w:after="0"/>
        <w:jc w:val="left"/>
      </w:pPr>
      <w:r>
        <w:rPr>
          <w:rFonts w:ascii="Times New Roman"/>
          <w:sz w:val="24"/>
        </w:rPr>
        <w:t>rent on warehouse facility.</w:t>
      </w:r>
    </w:p>
    <w:p>
      <w:pPr>
        <w:pStyle w:val="ListParagraph"/>
        <w:keepNext w:val="true"/>
        <w:keepLines w:val="true"/>
        <w:numPr>
          <w:ilvl w:val="7"/>
          <w:numId w:val="2"/>
        </w:numPr>
        <w:spacing w:after="0"/>
        <w:jc w:val="left"/>
      </w:pPr>
      <w:r>
        <w:rPr>
          <w:rFonts w:ascii="Times New Roman"/>
          <w:sz w:val="24"/>
        </w:rPr>
        <w:t>depreciation on its manufacturing equipment.</w:t>
      </w:r>
    </w:p>
    <w:p>
      <w:pPr>
        <w:pStyle w:val="ListParagraph"/>
        <w:keepNext w:val="true"/>
        <w:keepLines w:val="true"/>
        <w:numPr>
          <w:ilvl w:val="7"/>
          <w:numId w:val="2"/>
        </w:numPr>
        <w:spacing w:after="0"/>
        <w:jc w:val="left"/>
      </w:pPr>
      <w:r>
        <w:rPr>
          <w:rFonts w:ascii="Times New Roman"/>
          <w:sz w:val="24"/>
        </w:rPr>
        <w:t>hourly wages for machine operators.</w:t>
      </w:r>
    </w:p>
    <w:p>
      <w:pPr>
        <w:pStyle w:val="ListParagraph"/>
        <w:keepNext w:val="true"/>
        <w:keepLines w:val="true"/>
        <w:numPr>
          <w:ilvl w:val="7"/>
          <w:numId w:val="2"/>
        </w:numPr>
        <w:spacing w:after="0"/>
        <w:jc w:val="left"/>
      </w:pPr>
      <w:r>
        <w:rPr>
          <w:rFonts w:ascii="Times New Roman"/>
          <w:sz w:val="24"/>
        </w:rPr>
        <w:t>property taxes on its factory building.</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Assume that the management of Dairy Deli wants to expand operations. To help evaluate the risks involved in opening an additional store, the company president wants to know the amount of fixed cost a new store will likely incur. Management uses the regression method to analyze the company’s mixed costs. In terms of interpreting the results: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 low R</w:t>
      </w:r>
      <w:r>
        <w:rPr>
          <w:rFonts w:ascii="Times New Roman"/>
          <w:b w:val="false"/>
          <w:i w:val="false"/>
          <w:color w:val="000000"/>
          <w:sz w:val="24"/>
          <w:vertAlign w:val="superscript"/>
        </w:rPr>
        <w:t>2</w:t>
      </w:r>
      <w:r>
        <w:rPr>
          <w:rFonts w:ascii="Times New Roman"/>
          <w:b w:val="false"/>
          <w:i w:val="false"/>
          <w:color w:val="000000"/>
          <w:sz w:val="24"/>
        </w:rPr>
        <w:t xml:space="preserve"> statistic suggests that the independent value (units sold) more strongly influences the dependent variable (total cost).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R</w:t>
      </w:r>
      <w:r>
        <w:rPr>
          <w:rFonts w:ascii="Times New Roman"/>
          <w:b w:val="false"/>
          <w:i w:val="false"/>
          <w:color w:val="000000"/>
          <w:sz w:val="24"/>
          <w:vertAlign w:val="superscript"/>
        </w:rPr>
        <w:t>2</w:t>
      </w:r>
      <w:r>
        <w:rPr>
          <w:rFonts w:ascii="Times New Roman"/>
          <w:b w:val="false"/>
          <w:i w:val="false"/>
          <w:color w:val="000000"/>
          <w:sz w:val="24"/>
        </w:rPr>
        <w:t xml:space="preserve"> statistic represents the percentage of change in the independent variable (units sold) that is explained by a change in the independent variable (total cost).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R</w:t>
      </w:r>
      <w:r>
        <w:rPr>
          <w:rFonts w:ascii="Times New Roman"/>
          <w:b w:val="false"/>
          <w:i w:val="false"/>
          <w:color w:val="000000"/>
          <w:sz w:val="24"/>
          <w:vertAlign w:val="superscript"/>
        </w:rPr>
        <w:t>2</w:t>
      </w:r>
      <w:r>
        <w:rPr>
          <w:rFonts w:ascii="Times New Roman"/>
          <w:b w:val="false"/>
          <w:i w:val="false"/>
          <w:color w:val="000000"/>
          <w:sz w:val="24"/>
        </w:rPr>
        <w:t xml:space="preserve"> statistic represents the percentage of change in the dependent variable (total cost) that is explained by a change in the independent variable (units sold).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R</w:t>
      </w:r>
      <w:r>
        <w:rPr>
          <w:rFonts w:ascii="Times New Roman"/>
          <w:b w:val="false"/>
          <w:i w:val="false"/>
          <w:color w:val="000000"/>
          <w:sz w:val="24"/>
          <w:vertAlign w:val="superscript"/>
        </w:rPr>
        <w:t>2</w:t>
      </w:r>
      <w:r>
        <w:rPr>
          <w:rFonts w:ascii="Times New Roman"/>
          <w:b w:val="false"/>
          <w:i w:val="false"/>
          <w:color w:val="000000"/>
          <w:sz w:val="24"/>
        </w:rPr>
        <w:t xml:space="preserve"> statistic is not a good measure of reliability.</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The variable cost per unit increases in direct proportion to the activity base.</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If managers of a company do not understand the behavior of its costs, they are likely to make poor decisions about the company's operations.</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For a mixed cost, total cost increases in direct proportion to volume.</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The total variable cost increases in direct proportion to volume.</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If a company had a mixed cost structure, every dollar of revenue after covering the fixed costs would be pure profit.</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As activity increases, the fixed cost per unit increases while the variable cost per unit remains constant.</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Risk refers to the possibility that sacrifices may exceed benefits.</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Operating leverage enables a company to convert small changes in fixed costs into dramatic changes in profitability.</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If a company shifts its cost structure by decreasing fixed costs and increasing variable costs, it will lower both the level of risk and its potential for profits.</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If revenues are expected to decline, management should attempt to convert its variable costs into fixed costs.</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Companies with low operating leverage will experience lower profits when sales increase than will companies with higher operating leverage.</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A company with a completely fixed cost structure will have operating leverage of 1.</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Contribution margin represents the amount available to cover fixed expenses and then provide company profits.</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No contribution margin is provided by selling one unit of a product at a price of $35 if variable production costs are $20, variable general and administrative costs are $5, and fixed costs are $10 per unit.</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 xml:space="preserve">The contribution margin format income statement is </w:t>
      </w:r>
      <w:r>
        <w:rPr>
          <w:rFonts w:ascii="Times New Roman"/>
          <w:b/>
          <w:i w:val="false"/>
          <w:color w:val="000000"/>
          <w:sz w:val="24"/>
        </w:rPr>
        <w:t>not</w:t>
      </w:r>
      <w:r>
        <w:rPr>
          <w:rFonts w:ascii="Times New Roman"/>
          <w:b w:val="false"/>
          <w:i w:val="false"/>
          <w:color w:val="000000"/>
          <w:sz w:val="24"/>
        </w:rPr>
        <w:t xml:space="preserve"> widely used for external financial reporting, but is allowed by GAAP.</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The contribution margin format income statement classifies costs according to their behavior patterns.</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Contribution margin can only be determined if costs are separated into product and period costs.</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If a profitable company has both fixed and variable costs, its operating leverage will always be greater than 1.</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higher the magnitude of a company's operating leverage, the more benefit the company will receive from a given percentage increase in revenue.</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higher the magnitude of a company's operating leverage, the smaller the decrease in profit for a given percentage decrease in revenue.</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A low magnitude of operating leverage is best for most companies.</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The BRC Company is considering the introduction of a new line of high end electronics. Because there is considerable uncertainty with regard to the demand for the products, the company would probably be served better by a variable cost structure.</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Descriptions of cost behavior as fixed or variable pertain to a particular range of activity.</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Variable costs will become fixed outside the relevant range.</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Within the relevant range, the fixed cost per unit can be expected to decrease with increases in volume.</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The activity base selected determines whether a cost behaves as a variable cost or fixed cost.</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A cost that is considered variable for one activity base may be considered fixed for a different activity base.</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One reason for computing the average cost for a product rather than the actual cost is that average cost is easier to compute.</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One way that computing an average cost per unit facilitates management decision making is that managers are provided more timely and more relevant cost information.</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Potential problems associated with cost averaging can be reduced by averaging the cost over a shorter span of time.</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A cost that is part selling cost and part manufacturing cost is referred to as a mixed cost.</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When selecting the high and low observations under the high-low method of analyzing mixed costs, the selection should be based on the dependent variable (cost).</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When using least-squares regression to determine variable and fixed costs, the r-square refers to the degree to which the change in the dependent variable can be explained by a change in the independent variable.</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An advantage of using the scattergraph method over the high-low method is that all points of data are used in determining the cost line.</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Multiple regression analysis should be performed when a single independent variable influences multiple dependent variables.</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In regression analysis, an r-square value of one indicates that there is a perfect fit between the independent and dependent variables.</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A disadvantage of the high-low method is that the high point and low point may not be representative of the total data set available.</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keepNext w:val="true"/>
        <w:keepLines w:val="true"/>
        <w:spacing w:after="0"/>
        <w:jc w:val="left"/>
      </w:pPr>
      <w:r>
        <w:rPr>
          <w:rFonts w:ascii="Times New Roman"/>
          <w:b/>
          <w:sz w:val="36"/>
        </w:rPr>
        <w:br w:type="page"/>
        <w:t>Answer Key</w:t>
        <w:br/>
      </w:r>
      <w:r>
        <w:rPr>
          <w:rFonts w:ascii="Times New Roman"/>
          <w:sz w:val="32"/>
        </w:rPr>
        <w:t>Test name: Chapter 02 Test Bank - Algorithmic and Static</w:t>
        <w:br/>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TRUE</w:t>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2">
    <w:nsid w:val="1ac290bf"/>
    <w:multiLevelType w:val="multilevel"/>
    <w:lvl w:ilvl="0">
      <w:start w:val="1"/>
      <w:numFmt w:val="decimal"/>
      <w:lvlText w:val="%1)"/>
      <w:lvlJc w:val="left"/>
      <w:pPr>
        <w:ind w:left="360" w:hanging="360"/>
      </w:pPr>
    </w:lvl>
    <w:lvl w:ilvl="1">
      <w:start w:val="1"/>
      <w:numFmt w:val="decimal"/>
      <w:lvlText w:val="%1)"/>
      <w:lvlJc w:val="left"/>
      <w:pPr>
        <w:ind w:left="8280" w:hanging="360"/>
      </w:pPr>
    </w:lvl>
    <w:lvl w:ilvl="2">
      <w:start w:val="1"/>
      <w:numFmt w:val="decimal"/>
      <w:lvlText w:val="%1.%3)"/>
      <w:lvlJc w:val="left"/>
      <w:pPr>
        <w:ind w:left="360" w:hanging="360"/>
      </w:pPr>
    </w:lvl>
    <w:lvl w:ilvl="3">
      <w:start w:val="1"/>
      <w:numFmt w:val="decimal"/>
      <w:lvlText w:val="%1.%3)"/>
      <w:lvlJc w:val="left"/>
      <w:pPr>
        <w:ind w:left="8280" w:hanging="360"/>
      </w:pPr>
    </w:lvl>
    <w:lvl w:ilvl="4">
      <w:start w:val="1"/>
      <w:numFmt w:val="lowerLetter"/>
      <w:lvlText w:val="%5."/>
      <w:lvlJc w:val="left"/>
      <w:pPr>
        <w:ind w:left="720" w:hanging="360"/>
      </w:pPr>
    </w:lvl>
    <w:lvl w:ilvl="5">
      <w:start w:val="1"/>
      <w:numFmt w:val="upperLetter"/>
      <w:lvlText w:val="%6."/>
      <w:lvlJc w:val="left"/>
      <w:pPr>
        <w:ind w:left="720" w:hanging="360"/>
      </w:pPr>
    </w:lvl>
    <w:lvl w:ilvl="6">
      <w:start w:val="1"/>
      <w:numFmt w:val="decimal"/>
      <w:lvlText w:val="%7."/>
      <w:lvlJc w:val="left"/>
      <w:pPr>
        <w:ind w:left="720" w:hanging="360"/>
      </w:pPr>
    </w:lvl>
    <w:lvl w:ilvl="7">
      <w:start w:val="1"/>
      <w:numFmt w:val="upperLetter"/>
      <w:lvlText w:val="%8)"/>
      <w:lvlJc w:val="left"/>
      <w:pPr>
        <w:ind w:left="1080" w:hanging="360"/>
      </w:pPr>
    </w:lvl>
    <w:lvl w:ilvl="8">
      <w:start w:val="1"/>
      <w:numFmt w:val="upperLetter"/>
      <w:lvlText w:val="%9)"/>
      <w:lvlJc w:val="left"/>
      <w:pPr>
        <w:ind w:left="1080" w:hanging="360"/>
      </w:pPr>
    </w:lvl>
  </w:abstractNum>
  <w:abstractNum w:abstractNumId="1">
    <w:nsid w:val="8af2fbe"/>
    <w:multiLevelType w:val="hybridMultilevel"/>
    <w:lvl w:ilvl="0">
      <w:start w:val="1"/>
      <w:numFmt w:val="bullet"/>
      <w:lvlText w:val="⊚"/>
      <w:lvlJc w:val="left"/>
      <w:pPr>
        <w:ind w:left="1080" w:hanging="360"/>
      </w:pPr>
    </w:lvl>
    <w:lvl w:ilvl="1">
      <w:start w:val="1"/>
      <w:numFmt w:val="bullet"/>
      <w:lvlText w:val=""/>
      <w:lvlJc w:val="left"/>
      <w:pPr>
        <w:ind w:left="72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decimal"/>
      <w:lvlText w:val="%6)"/>
      <w:lvlJc w:val="left"/>
      <w:pPr>
        <w:ind w:left="360" w:hanging="360"/>
      </w:pPr>
    </w:lvl>
    <w:lvl w:ilvl="6">
      <w:start w:val="1"/>
      <w:numFmt w:val="decimal"/>
      <w:lvlText w:val="%6.%7)"/>
      <w:lvlJc w:val="left"/>
      <w:pPr>
        <w:ind w:left="360" w:hanging="360"/>
      </w:pPr>
    </w:lvl>
    <w:lvl w:ilvl="7">
      <w:start w:val="1"/>
      <w:numFmt w:val="decimal"/>
      <w:lvlText w:val="%8)"/>
      <w:lvlJc w:val="left"/>
      <w:pPr>
        <w:ind w:left="360" w:hanging="360"/>
      </w:pPr>
    </w:lvl>
    <w:lvl w:ilvl="8">
      <w:start w:val="1"/>
      <w:numFmt w:val="decimal"/>
      <w:lvlText w:val="%8.%9)"/>
      <w:lvlJc w:val="left"/>
      <w:pPr>
        <w:ind w:left="360" w:hanging="360"/>
      </w:pPr>
    </w:lvl>
  </w:abstractNum>
  <w:abstractNum w:abstractNumId="3">
    <w:nsid w:val="3eddd45"/>
    <w:multiLevelType w:val="hybridMultilevel"/>
    <w:lvl w:ilvl="1">
      <w:start w:val="1"/>
      <w:numFmt w:val="bullet"/>
      <w:lvlText w:val=""/>
      <w:lvlJc w:val="left"/>
      <w:pPr>
        <w:ind w:left="720" w:hanging="360"/>
      </w:pPr>
      <w:rPr>
        <w:rFonts w:hint="default" w:ascii="Courier New" w:hAnsi="Courier New"/>
      </w:rPr>
    </w:lvl>
  </w:abstractNum>
  <w:num w:numId="2">
    <w:abstractNumId w:val="2"/>
  </w:num>
  <w:num w:numId="3">
    <w:abstractNumId w:val="3"/>
  </w:num>
  <w:num w:numId="1">
    <w:abstractNumId w:val="1"/>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 Target="media/document_image_rId5.png" Type="http://schemas.openxmlformats.org/officeDocument/2006/relationships/image" Id="rId5"/>
    <Relationship Target="media/document_image_rId6.png" Type="http://schemas.openxmlformats.org/officeDocument/2006/relationships/image" Id="rId6"/>
    <Relationship Target="media/document_image_rId7.png" Type="http://schemas.openxmlformats.org/officeDocument/2006/relationships/image" Id="rId7"/>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